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Проезд до Соль-Илецк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Выезд из Перми</w:t>
            </w:r>
          </w:p>
        </w:tc>
        <w:tc>
          <w:tcPr>
            <w:tcW w:type="dxa" w:w="2400"/>
          </w:tcPr>
          <w:p>
            <w:r>
              <w:t>Ночи</w:t>
            </w:r>
          </w:p>
        </w:tc>
        <w:tc>
          <w:tcPr>
            <w:tcW w:type="dxa" w:w="2400"/>
          </w:tcPr>
          <w:p>
            <w:r>
              <w:t>Даты заезда/выезда</w:t>
            </w:r>
          </w:p>
        </w:tc>
        <w:tc>
          <w:tcPr>
            <w:tcW w:type="dxa" w:w="2400"/>
          </w:tcPr>
          <w:p>
            <w:r>
              <w:t>Прибытие в Перми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Пенсионер, дети 0-12</w:t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21.07.2026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7, 10, 14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22.07.2026 - 29.07.2026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30.07.2026</w:t>
            </w:r>
            <w:r>
              <w:br/>
            </w:r>
            <w:r>
              <w:rPr>
                <w:b/>
              </w:rPr>
              <w:t>Четверг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24.07.2026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7, 11, 14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25.07.2026 - 01.08.2026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02.08.2026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28.07.2026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7, 10, 14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29.07.2026 - 05.08.2026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06.08.2026</w:t>
            </w:r>
            <w:r>
              <w:br/>
            </w:r>
            <w:r>
              <w:rPr>
                <w:b/>
              </w:rPr>
              <w:t>Четверг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31.07.2026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7, 11, 14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01.08.2026 - 08.08.2026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09.08.2026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04.08.2026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7, 10, 14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05.08.2026 - 12.08.2026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13.08.2026</w:t>
            </w:r>
            <w:r>
              <w:br/>
            </w:r>
            <w:r>
              <w:rPr>
                <w:b/>
              </w:rPr>
              <w:t>Четверг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07.08.2026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7, 11, 14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08.08.2026 - 15.08.2026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16.08.2026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11.08.2026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7, 10, 14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12.08.2026 - 19.08.2026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20.08.2026</w:t>
            </w:r>
            <w:r>
              <w:br/>
            </w:r>
            <w:r>
              <w:rPr>
                <w:b/>
              </w:rPr>
              <w:t>Четверг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14.08.2026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7, 11, 14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15.08.2026 - 22.08.2026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23.08.2026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18.08.2026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7, 10, 14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19.08.2026 - 26.08.2026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27.08.2026</w:t>
            </w:r>
            <w:r>
              <w:br/>
            </w:r>
            <w:r>
              <w:rPr>
                <w:b/>
              </w:rPr>
              <w:t>Четверг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21.08.2026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7, 11, 14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22.08.2026 - 29.08.2026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30.08.2026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25.08.2026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только туда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26.08.2026 - 28.08.2026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</w:r>
            <w:r>
              <w:br/>
            </w:r>
            <w:r>
              <w:rPr>
                <w:b/>
              </w:rPr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4 400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4 200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25.08.2026</w:t>
            </w:r>
            <w:r>
              <w:br/>
            </w:r>
            <w:r>
              <w:rPr>
                <w:b/>
              </w:rPr>
              <w:t>Вторник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3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26.08.2026 - 29.08.2026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30.08.2026</w:t>
            </w:r>
            <w:r>
              <w:br/>
            </w:r>
            <w:r>
              <w:rPr>
                <w:b/>
              </w:rPr>
              <w:t>Воскресенье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8 800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8 600</w:t>
            </w:r>
            <w:r>
              <w:br/>
            </w:r>
          </w:p>
        </w:tc>
      </w:tr>
      <w:tr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  <w:t>28.08.2026</w:t>
            </w:r>
            <w:r>
              <w:br/>
            </w:r>
            <w:r>
              <w:rPr>
                <w:b/>
              </w:rPr>
              <w:t>Пятница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только туда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29.08.2026 - 29.08.2026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rPr>
                <w:b/>
              </w:rPr>
            </w:r>
            <w:r>
              <w:br/>
            </w:r>
            <w:r>
              <w:rPr>
                <w:b/>
              </w:rPr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4 400</w:t>
            </w:r>
            <w:r>
              <w:br/>
            </w:r>
          </w:p>
        </w:tc>
        <w:tc>
          <w:tcPr>
            <w:tcW w:type="dxa" w:w="2400"/>
          </w:tcPr>
          <w:p>
            <w:pPr>
              <w:jc w:val="center"/>
            </w:pPr>
            <w:r>
              <w:t>4 200</w:t>
            </w:r>
            <w:r>
              <w:br/>
            </w:r>
          </w:p>
        </w:tc>
      </w:tr>
    </w:tbl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