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Отель "Пеликан", Алушта</w:t>
      </w:r>
    </w:p>
    <w:p>
      <w:pPr>
        <w:pStyle w:val="Heading1"/>
      </w:pPr>
      <w:r>
        <w:t>Описание</w:t>
      </w:r>
    </w:p>
    <w:p>
      <w:r>
        <w:rPr>
          <w:b/>
        </w:rPr>
        <w:t>Стоимость в прайсе включает проезд, трансфер и проживание.</w:t>
      </w:r>
    </w:p>
    <w:p>
      <w:r>
        <w:rPr>
          <w:b/>
        </w:rPr>
        <w:t>Адрес:</w:t>
      </w:r>
      <w:hyperlink r:id="rId9">
        <w:r>
          <w:rPr>
            <w:color w:val="0000FF"/>
            <w:u w:val="single"/>
          </w:rPr>
          <w:t>Республика Крым, г. Алушта, ул. Горького, д. 4</w:t>
        </w:r>
      </w:hyperlink>
      <w:r>
        <w:br/>
      </w:r>
      <w:r>
        <w:rPr>
          <w:b/>
        </w:rPr>
        <w:t>Этажность корпуса:</w:t>
      </w:r>
      <w:r>
        <w:t>3, номера находятся на 2, 3 этажах</w:t>
      </w:r>
      <w:r>
        <w:br/>
      </w:r>
      <w:r>
        <w:rPr>
          <w:b/>
        </w:rPr>
        <w:t>Услуги:</w:t>
      </w:r>
      <w:r>
        <w:t>ежедневная уборка номера, Wi-Fi</w:t>
      </w:r>
      <w:r>
        <w:br/>
      </w:r>
      <w:r>
        <w:rPr>
          <w:b/>
        </w:rPr>
        <w:t>Питание:</w:t>
      </w:r>
      <w:r>
        <w:t>кафе рядом с отелем</w:t>
      </w:r>
      <w:r>
        <w:br/>
      </w:r>
      <w:r>
        <w:rPr>
          <w:b/>
        </w:rPr>
        <w:t>Пляж:</w:t>
      </w:r>
      <w:r>
        <w:t>галечный, до моря 300 метров</w:t>
      </w:r>
      <w:r>
        <w:br/>
      </w:r>
      <w:r>
        <w:rPr>
          <w:b/>
        </w:rPr>
        <w:t>Расчетный час:</w:t>
      </w:r>
      <w:r>
        <w:t>заезд с 14:00, выезд до 12:00</w:t>
      </w:r>
      <w:r>
        <w:br/>
      </w:r>
      <w:r>
        <w:rPr>
          <w:b/>
        </w:rPr>
        <w:t>Реестровая запись:</w:t>
      </w:r>
      <w:hyperlink r:id="rId10">
        <w:r>
          <w:rPr>
            <w:color w:val="0000FF"/>
            <w:u w:val="single"/>
          </w:rPr>
          <w:t>С912025007168</w:t>
        </w:r>
      </w:hyperlink>
    </w:p>
    <w:p>
      <w:r>
        <w:rPr>
          <w:b/>
        </w:rPr>
        <w:t>При заселении необходимо предоставить:</w:t>
      </w:r>
    </w:p>
    <w:p>
      <w:pPr>
        <w:pStyle w:val="ListBullet"/>
      </w:pPr>
      <w:r>
        <w:t>Паспорт</w:t>
      </w:r>
    </w:p>
    <w:p>
      <w:pPr>
        <w:pStyle w:val="ListBullet"/>
      </w:pPr>
      <w:r>
        <w:t>Свидетельство о рождении</w:t>
      </w:r>
    </w:p>
    <w:p>
      <w:pPr>
        <w:pStyle w:val="ListBullet"/>
      </w:pPr>
      <w:r>
        <w:t>Справку об эпидокружении для детей до 14 лет</w:t>
      </w:r>
    </w:p>
    <w:p>
      <w:pPr>
        <w:pStyle w:val="Heading1"/>
      </w:pPr>
      <w:r>
        <w:t>В стоимость входит</w:t>
      </w:r>
    </w:p>
    <w:p>
      <w:pPr>
        <w:pStyle w:val="ListBullet"/>
      </w:pPr>
      <w:r>
        <w:t>ЖД билеты (плацкарт) в обе стороны;</w:t>
      </w:r>
    </w:p>
    <w:p>
      <w:pPr>
        <w:pStyle w:val="ListBullet"/>
      </w:pPr>
      <w:r>
        <w:t>трансфер от ЖД вокзала до гостиницы и обратно (при выборе тарифа);</w:t>
      </w:r>
    </w:p>
    <w:p>
      <w:pPr>
        <w:pStyle w:val="ListBullet"/>
      </w:pPr>
      <w:r>
        <w:t>проживание в номерах выбранной категории.</w:t>
      </w:r>
    </w:p>
    <w:p>
      <w:pPr>
        <w:pStyle w:val="Heading1"/>
      </w:pPr>
      <w:r>
        <w:t>Дополнительно оплачивается</w:t>
      </w:r>
    </w:p>
    <w:p>
      <w:r>
        <w:rPr>
          <w:b/>
        </w:rPr>
        <w:t>Доплата за места КУПЕ:</w:t>
      </w:r>
    </w:p>
    <w:p>
      <w:r>
        <w:t>Пермь - Крым:</w:t>
      </w:r>
    </w:p>
    <w:p>
      <w:pPr>
        <w:pStyle w:val="ListBullet"/>
      </w:pPr>
      <w:r>
        <w:t>нижнее место 17 300 руб</w:t>
      </w:r>
    </w:p>
    <w:p>
      <w:pPr>
        <w:pStyle w:val="ListBullet"/>
      </w:pPr>
      <w:r>
        <w:t>верхнее место 15 200 руб</w:t>
      </w:r>
    </w:p>
    <w:p>
      <w:r>
        <w:t>Крым - Пермь:</w:t>
      </w:r>
    </w:p>
    <w:p>
      <w:pPr>
        <w:pStyle w:val="ListBullet"/>
      </w:pPr>
      <w:r>
        <w:t>нижнее место 18 800 руб</w:t>
      </w:r>
    </w:p>
    <w:p>
      <w:pPr>
        <w:pStyle w:val="ListBullet"/>
      </w:pPr>
      <w:r>
        <w:t>верхнее место 16 000 руб</w:t>
      </w:r>
    </w:p>
    <w:p>
      <w:pPr>
        <w:pStyle w:val="Heading1"/>
      </w:pPr>
      <w:r>
        <w:t>Информация о транспорте</w:t>
      </w:r>
    </w:p>
    <w:p>
      <w:r>
        <w:t>Поезд</w:t>
      </w:r>
    </w:p>
    <w:p>
      <w:pPr>
        <w:pStyle w:val="Heading1"/>
      </w:pPr>
      <w:r>
        <w:t>Скидки</w:t>
      </w:r>
    </w:p>
    <w:p/>
    <w:p>
      <w:r>
        <w:rPr>
          <w:b/>
        </w:rPr>
        <w:t>Скидки от цен в табличке на 1 чел в обе стороны на ЖД билеты (плацкарт) из Пермского края:</w:t>
      </w:r>
      <w:r>
        <w:br/>
      </w:r>
      <w:r>
        <w:t>Дети 10-17 лет - 6 200 р</w:t>
      </w:r>
      <w:r>
        <w:br/>
      </w:r>
      <w:r>
        <w:t>Дети 5-9 лет - 7 900 р</w:t>
      </w:r>
      <w:r>
        <w:br/>
      </w:r>
      <w:r>
        <w:t>Дети 0-4 года (приравнивается к категории дети 5-9 лет; с местом в поезде, с местом в гостинице) - 7 900 р</w:t>
      </w:r>
      <w:r>
        <w:br/>
      </w:r>
      <w:r>
        <w:t>Дети 0-4 года (без места в поезде, с местом в гостинице) - 24 000 р</w:t>
      </w:r>
      <w:r>
        <w:br/>
      </w:r>
      <w:r>
        <w:rPr>
          <w:b/>
        </w:rPr>
        <w:t>Доплата:</w:t>
      </w:r>
      <w:r>
        <w:t>Дети 0-4 года (с местом в поезде, без места в гостинице, если разрешено правилами гостиницы) - для него гостиница бесплатно, доплата за ЖД билет 24 000 р</w:t>
      </w:r>
      <w:r>
        <w:br/>
      </w:r>
      <w:r>
        <w:br/>
      </w:r>
      <w:r>
        <w:t>*</w:t>
      </w:r>
      <w:r>
        <w:rPr>
          <w:b/>
        </w:rPr>
        <w:t>Обратите внимание!</w:t>
      </w:r>
      <w:r>
        <w:t>Согласно</w:t>
      </w:r>
      <w:hyperlink r:id="rId11">
        <w:r>
          <w:rPr>
            <w:color w:val="0000FF"/>
            <w:u w:val="single"/>
          </w:rPr>
          <w:t>постановлению Правительства Российской Федерации от 4 марта 2025 г. № 266, приказа Федеральной антимонопольной службы от 31 марта 2025 г. № 218/25 приказа Федеральной антимонопольной службы от 31 марта 2025 г. № 219/25</w:t>
        </w:r>
      </w:hyperlink>
      <w:r>
        <w:rPr>
          <w:b/>
        </w:rPr>
        <w:t>льгота на проезд</w:t>
      </w:r>
      <w:r>
        <w:t>железнодорожным транспортом</w:t>
      </w:r>
      <w:hyperlink r:id="rId12">
        <w:r>
          <w:rPr>
            <w:color w:val="0000FF"/>
            <w:u w:val="single"/>
          </w:rPr>
          <w:t>предоставляется детям – гражданам Российской Федерации.</w:t>
        </w:r>
      </w:hyperlink>
      <w:r>
        <w:br/>
      </w:r>
      <w:r>
        <w:t>К документам, удостоверяющим гражданство Российской Федерации ребёнка в возрасте до 14 лет, относятся:</w:t>
      </w:r>
      <w:r>
        <w:br/>
      </w:r>
      <w:r>
        <w:t>-</w:t>
      </w:r>
      <w:hyperlink r:id="rId12">
        <w:r>
          <w:rPr>
            <w:color w:val="0000FF"/>
            <w:u w:val="single"/>
          </w:rPr>
          <w:t>свидетельство о рождении с отметкой, подтверждающей наличие гражданства Российской Федерации</w:t>
        </w:r>
      </w:hyperlink>
      <w:r>
        <w:t>, проставленной должностным лицом органа, ведающего делами о гражданстве Российской Федерации, и печатью этого органа.</w:t>
      </w:r>
    </w:p>
    <w:p>
      <w:r>
        <w:rPr>
          <w:b/>
        </w:rPr>
        <w:t>Возможна посадка в городах по маршруту движения поезда:</w:t>
      </w:r>
    </w:p>
    <w:p>
      <w:pPr>
        <w:pStyle w:val="ListBullet"/>
      </w:pPr>
      <w:r>
        <w:t>Пермь (отправление в 13.20)</w:t>
      </w:r>
    </w:p>
    <w:p>
      <w:pPr>
        <w:pStyle w:val="ListBullet"/>
      </w:pPr>
      <w:r>
        <w:t>Кунгур (отправление в 14.53)</w:t>
      </w:r>
    </w:p>
    <w:p>
      <w:pPr>
        <w:pStyle w:val="ListBullet"/>
      </w:pPr>
      <w:r>
        <w:t>Екатеринбург (отправление в 20.46)</w:t>
      </w:r>
    </w:p>
    <w:p>
      <w:pPr>
        <w:pStyle w:val="ListBullet"/>
      </w:pPr>
      <w:r>
        <w:t>Челябинск (отправление в 01.35) + 1 день к дате выезда из Перми</w:t>
      </w:r>
    </w:p>
    <w:p>
      <w:pPr>
        <w:pStyle w:val="ListBullet"/>
      </w:pPr>
      <w:r>
        <w:t>Уфа (отправление в 11.17) + 1 день к дате выезда из Перми</w:t>
      </w:r>
    </w:p>
    <w:p>
      <w:r>
        <w:rPr>
          <w:b/>
        </w:rPr>
        <w:t>Актуальную стоимость уточняйте при бронировании</w:t>
      </w:r>
    </w:p>
    <w:p>
      <w:pPr>
        <w:pStyle w:val="Heading1"/>
      </w:pPr>
      <w:r>
        <w:t>Ж/Д тур</w:t>
      </w:r>
    </w:p>
    <w:p>
      <w:pPr>
        <w:sectPr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>
      <w:r>
        <w:rPr>
          <w:b/>
          <w:sz w:val="28"/>
        </w:rPr>
        <w:t>Стандарт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600"/>
        <w:gridCol w:w="3600"/>
        <w:gridCol w:w="3600"/>
        <w:gridCol w:w="3600"/>
      </w:tblGrid>
      <w:tr>
        <w:tc>
          <w:tcPr>
            <w:tcW w:type="dxa" w:w="3600"/>
          </w:tcPr>
          <w:p>
            <w:r>
              <w:t>Дата</w:t>
            </w:r>
          </w:p>
        </w:tc>
        <w:tc>
          <w:tcPr>
            <w:tcW w:type="dxa" w:w="3600"/>
          </w:tcPr>
          <w:p>
            <w:r>
              <w:t>1-но местный</w:t>
            </w:r>
          </w:p>
        </w:tc>
        <w:tc>
          <w:tcPr>
            <w:tcW w:type="dxa" w:w="3600"/>
          </w:tcPr>
          <w:p>
            <w:r>
              <w:t>2-х местный</w:t>
            </w:r>
          </w:p>
        </w:tc>
        <w:tc>
          <w:tcPr>
            <w:tcW w:type="dxa" w:w="3600"/>
          </w:tcPr>
          <w:p>
            <w:r>
              <w:t>доп. место</w:t>
            </w:r>
          </w:p>
        </w:tc>
      </w:tr>
      <w:tr>
        <w:tc>
          <w:tcPr>
            <w:tcW w:type="dxa" w:w="3600"/>
          </w:tcPr>
          <w:p>
            <w:r>
              <w:t>20.06.2026</w:t>
            </w:r>
          </w:p>
        </w:tc>
        <w:tc>
          <w:tcPr>
            <w:tcW w:type="dxa" w:w="3600"/>
          </w:tcPr>
          <w:p>
            <w:r>
              <w:t>80 100</w:t>
            </w:r>
          </w:p>
        </w:tc>
        <w:tc>
          <w:tcPr>
            <w:tcW w:type="dxa" w:w="3600"/>
          </w:tcPr>
          <w:p>
            <w:r>
              <w:t>62 600</w:t>
            </w:r>
          </w:p>
        </w:tc>
        <w:tc>
          <w:tcPr>
            <w:tcW w:type="dxa" w:w="3600"/>
          </w:tcPr>
          <w:p>
            <w:r>
              <w:t>49 600</w:t>
            </w:r>
          </w:p>
        </w:tc>
      </w:tr>
      <w:tr>
        <w:tc>
          <w:tcPr>
            <w:tcW w:type="dxa" w:w="3600"/>
          </w:tcPr>
          <w:p>
            <w:r>
              <w:t>04.07.2026</w:t>
            </w:r>
          </w:p>
        </w:tc>
        <w:tc>
          <w:tcPr>
            <w:tcW w:type="dxa" w:w="3600"/>
          </w:tcPr>
          <w:p>
            <w:r>
              <w:t>91 200</w:t>
            </w:r>
          </w:p>
        </w:tc>
        <w:tc>
          <w:tcPr>
            <w:tcW w:type="dxa" w:w="3600"/>
          </w:tcPr>
          <w:p>
            <w:r>
              <w:t>69 300</w:t>
            </w:r>
          </w:p>
        </w:tc>
        <w:tc>
          <w:tcPr>
            <w:tcW w:type="dxa" w:w="3600"/>
          </w:tcPr>
          <w:p>
            <w:r>
              <w:t>49 600</w:t>
            </w:r>
          </w:p>
        </w:tc>
      </w:tr>
      <w:tr>
        <w:tc>
          <w:tcPr>
            <w:tcW w:type="dxa" w:w="3600"/>
          </w:tcPr>
          <w:p>
            <w:r>
              <w:t>18.07.2026</w:t>
            </w:r>
          </w:p>
        </w:tc>
        <w:tc>
          <w:tcPr>
            <w:tcW w:type="dxa" w:w="3600"/>
          </w:tcPr>
          <w:p>
            <w:r>
              <w:t>91 200</w:t>
            </w:r>
          </w:p>
        </w:tc>
        <w:tc>
          <w:tcPr>
            <w:tcW w:type="dxa" w:w="3600"/>
          </w:tcPr>
          <w:p>
            <w:r>
              <w:t>69 300</w:t>
            </w:r>
          </w:p>
        </w:tc>
        <w:tc>
          <w:tcPr>
            <w:tcW w:type="dxa" w:w="3600"/>
          </w:tcPr>
          <w:p>
            <w:r>
              <w:t>49 600</w:t>
            </w:r>
          </w:p>
        </w:tc>
      </w:tr>
      <w:tr>
        <w:tc>
          <w:tcPr>
            <w:tcW w:type="dxa" w:w="3600"/>
          </w:tcPr>
          <w:p>
            <w:r>
              <w:t>01.08.2026</w:t>
            </w:r>
          </w:p>
        </w:tc>
        <w:tc>
          <w:tcPr>
            <w:tcW w:type="dxa" w:w="3600"/>
          </w:tcPr>
          <w:p>
            <w:r>
              <w:t>91 200</w:t>
            </w:r>
          </w:p>
        </w:tc>
        <w:tc>
          <w:tcPr>
            <w:tcW w:type="dxa" w:w="3600"/>
          </w:tcPr>
          <w:p>
            <w:r>
              <w:t>69 300</w:t>
            </w:r>
          </w:p>
        </w:tc>
        <w:tc>
          <w:tcPr>
            <w:tcW w:type="dxa" w:w="3600"/>
          </w:tcPr>
          <w:p>
            <w:r>
              <w:t>49 600</w:t>
            </w:r>
          </w:p>
        </w:tc>
      </w:tr>
      <w:tr>
        <w:tc>
          <w:tcPr>
            <w:tcW w:type="dxa" w:w="3600"/>
          </w:tcPr>
          <w:p>
            <w:r>
              <w:t>15.08.2026</w:t>
            </w:r>
          </w:p>
        </w:tc>
        <w:tc>
          <w:tcPr>
            <w:tcW w:type="dxa" w:w="3600"/>
          </w:tcPr>
          <w:p>
            <w:r>
              <w:t>91 200</w:t>
            </w:r>
          </w:p>
        </w:tc>
        <w:tc>
          <w:tcPr>
            <w:tcW w:type="dxa" w:w="3600"/>
          </w:tcPr>
          <w:p>
            <w:r>
              <w:t>69 300</w:t>
            </w:r>
          </w:p>
        </w:tc>
        <w:tc>
          <w:tcPr>
            <w:tcW w:type="dxa" w:w="3600"/>
          </w:tcPr>
          <w:p>
            <w:r>
              <w:t>49 600</w:t>
            </w:r>
          </w:p>
        </w:tc>
      </w:tr>
      <w:tr>
        <w:tc>
          <w:tcPr>
            <w:tcW w:type="dxa" w:w="3600"/>
          </w:tcPr>
          <w:p>
            <w:r>
              <w:t>05.09.2026</w:t>
            </w:r>
          </w:p>
        </w:tc>
        <w:tc>
          <w:tcPr>
            <w:tcW w:type="dxa" w:w="3600"/>
          </w:tcPr>
          <w:p>
            <w:r>
              <w:t>82 300</w:t>
            </w:r>
          </w:p>
        </w:tc>
        <w:tc>
          <w:tcPr>
            <w:tcW w:type="dxa" w:w="3600"/>
          </w:tcPr>
          <w:p>
            <w:r>
              <w:t>63 900</w:t>
            </w:r>
          </w:p>
        </w:tc>
        <w:tc>
          <w:tcPr>
            <w:tcW w:type="dxa" w:w="3600"/>
          </w:tcPr>
          <w:p>
            <w:r>
              <w:t>49 600</w:t>
            </w:r>
          </w:p>
        </w:tc>
      </w:tr>
    </w:tbl>
    <w:p/>
    <w:p>
      <w:r>
        <w:rPr>
          <w:b/>
          <w:sz w:val="28"/>
        </w:rPr>
        <w:t>Комфорт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600"/>
        <w:gridCol w:w="3600"/>
        <w:gridCol w:w="3600"/>
        <w:gridCol w:w="3600"/>
      </w:tblGrid>
      <w:tr>
        <w:tc>
          <w:tcPr>
            <w:tcW w:type="dxa" w:w="3600"/>
          </w:tcPr>
          <w:p>
            <w:r>
              <w:t>Дата</w:t>
            </w:r>
          </w:p>
        </w:tc>
        <w:tc>
          <w:tcPr>
            <w:tcW w:type="dxa" w:w="3600"/>
          </w:tcPr>
          <w:p>
            <w:r>
              <w:t>1-но местный</w:t>
            </w:r>
          </w:p>
        </w:tc>
        <w:tc>
          <w:tcPr>
            <w:tcW w:type="dxa" w:w="3600"/>
          </w:tcPr>
          <w:p>
            <w:r>
              <w:t>2-х местный</w:t>
            </w:r>
          </w:p>
        </w:tc>
        <w:tc>
          <w:tcPr>
            <w:tcW w:type="dxa" w:w="3600"/>
          </w:tcPr>
          <w:p>
            <w:r>
              <w:t>доп. место</w:t>
            </w:r>
          </w:p>
        </w:tc>
      </w:tr>
      <w:tr>
        <w:tc>
          <w:tcPr>
            <w:tcW w:type="dxa" w:w="3600"/>
          </w:tcPr>
          <w:p>
            <w:r>
              <w:t>20.06.2026</w:t>
            </w:r>
          </w:p>
        </w:tc>
        <w:tc>
          <w:tcPr>
            <w:tcW w:type="dxa" w:w="3600"/>
          </w:tcPr>
          <w:p>
            <w:r>
              <w:t>82 700</w:t>
            </w:r>
          </w:p>
        </w:tc>
        <w:tc>
          <w:tcPr>
            <w:tcW w:type="dxa" w:w="3600"/>
          </w:tcPr>
          <w:p>
            <w:r>
              <w:t>64 200</w:t>
            </w:r>
          </w:p>
        </w:tc>
        <w:tc>
          <w:tcPr>
            <w:tcW w:type="dxa" w:w="3600"/>
          </w:tcPr>
          <w:p>
            <w:r>
              <w:t>49 600</w:t>
            </w:r>
          </w:p>
        </w:tc>
      </w:tr>
      <w:tr>
        <w:tc>
          <w:tcPr>
            <w:tcW w:type="dxa" w:w="3600"/>
          </w:tcPr>
          <w:p>
            <w:r>
              <w:t>04.07.2026</w:t>
            </w:r>
          </w:p>
        </w:tc>
        <w:tc>
          <w:tcPr>
            <w:tcW w:type="dxa" w:w="3600"/>
          </w:tcPr>
          <w:p>
            <w:r>
              <w:t>93 900</w:t>
            </w:r>
          </w:p>
        </w:tc>
        <w:tc>
          <w:tcPr>
            <w:tcW w:type="dxa" w:w="3600"/>
          </w:tcPr>
          <w:p>
            <w:r>
              <w:t>70 900</w:t>
            </w:r>
          </w:p>
        </w:tc>
        <w:tc>
          <w:tcPr>
            <w:tcW w:type="dxa" w:w="3600"/>
          </w:tcPr>
          <w:p>
            <w:r>
              <w:t>49 600</w:t>
            </w:r>
          </w:p>
        </w:tc>
      </w:tr>
      <w:tr>
        <w:tc>
          <w:tcPr>
            <w:tcW w:type="dxa" w:w="3600"/>
          </w:tcPr>
          <w:p>
            <w:r>
              <w:t>18.07.2026</w:t>
            </w:r>
          </w:p>
        </w:tc>
        <w:tc>
          <w:tcPr>
            <w:tcW w:type="dxa" w:w="3600"/>
          </w:tcPr>
          <w:p>
            <w:r>
              <w:t>93 900</w:t>
            </w:r>
          </w:p>
        </w:tc>
        <w:tc>
          <w:tcPr>
            <w:tcW w:type="dxa" w:w="3600"/>
          </w:tcPr>
          <w:p>
            <w:r>
              <w:t>70 900</w:t>
            </w:r>
          </w:p>
        </w:tc>
        <w:tc>
          <w:tcPr>
            <w:tcW w:type="dxa" w:w="3600"/>
          </w:tcPr>
          <w:p>
            <w:r>
              <w:t>49 600</w:t>
            </w:r>
          </w:p>
        </w:tc>
      </w:tr>
      <w:tr>
        <w:tc>
          <w:tcPr>
            <w:tcW w:type="dxa" w:w="3600"/>
          </w:tcPr>
          <w:p>
            <w:r>
              <w:t>01.08.2026</w:t>
            </w:r>
          </w:p>
        </w:tc>
        <w:tc>
          <w:tcPr>
            <w:tcW w:type="dxa" w:w="3600"/>
          </w:tcPr>
          <w:p>
            <w:r>
              <w:t>93 900</w:t>
            </w:r>
          </w:p>
        </w:tc>
        <w:tc>
          <w:tcPr>
            <w:tcW w:type="dxa" w:w="3600"/>
          </w:tcPr>
          <w:p>
            <w:r>
              <w:t>70 900</w:t>
            </w:r>
          </w:p>
        </w:tc>
        <w:tc>
          <w:tcPr>
            <w:tcW w:type="dxa" w:w="3600"/>
          </w:tcPr>
          <w:p>
            <w:r>
              <w:t>49 600</w:t>
            </w:r>
          </w:p>
        </w:tc>
      </w:tr>
      <w:tr>
        <w:tc>
          <w:tcPr>
            <w:tcW w:type="dxa" w:w="3600"/>
          </w:tcPr>
          <w:p>
            <w:r>
              <w:t>15.08.2026</w:t>
            </w:r>
          </w:p>
        </w:tc>
        <w:tc>
          <w:tcPr>
            <w:tcW w:type="dxa" w:w="3600"/>
          </w:tcPr>
          <w:p>
            <w:r>
              <w:t>93 900</w:t>
            </w:r>
          </w:p>
        </w:tc>
        <w:tc>
          <w:tcPr>
            <w:tcW w:type="dxa" w:w="3600"/>
          </w:tcPr>
          <w:p>
            <w:r>
              <w:t>70 900</w:t>
            </w:r>
          </w:p>
        </w:tc>
        <w:tc>
          <w:tcPr>
            <w:tcW w:type="dxa" w:w="3600"/>
          </w:tcPr>
          <w:p>
            <w:r>
              <w:t>49 600</w:t>
            </w:r>
          </w:p>
        </w:tc>
      </w:tr>
      <w:tr>
        <w:tc>
          <w:tcPr>
            <w:tcW w:type="dxa" w:w="3600"/>
          </w:tcPr>
          <w:p>
            <w:r>
              <w:t>05.09.2026</w:t>
            </w:r>
          </w:p>
        </w:tc>
        <w:tc>
          <w:tcPr>
            <w:tcW w:type="dxa" w:w="3600"/>
          </w:tcPr>
          <w:p>
            <w:r>
              <w:t>85 900</w:t>
            </w:r>
          </w:p>
        </w:tc>
        <w:tc>
          <w:tcPr>
            <w:tcW w:type="dxa" w:w="3600"/>
          </w:tcPr>
          <w:p>
            <w:r>
              <w:t>66 100</w:t>
            </w:r>
          </w:p>
        </w:tc>
        <w:tc>
          <w:tcPr>
            <w:tcW w:type="dxa" w:w="3600"/>
          </w:tcPr>
          <w:p>
            <w:r>
              <w:t>49 600</w:t>
            </w:r>
          </w:p>
        </w:tc>
      </w:tr>
    </w:tbl>
    <w:p/>
    <w:sectPr w:rsidR="00FC693F" w:rsidRPr="0006063C" w:rsidSect="00034616">
      <w:type w:val="nextColumn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yandex.ru/maps/-/CPqz7O4t" TargetMode="External"/><Relationship Id="rId10" Type="http://schemas.openxmlformats.org/officeDocument/2006/relationships/hyperlink" Target="https://tourism.fsa.gov.ru/ru/resorts/hotels/2458dfd5-7b5b-11f0-b131-9732897d204b/about-resort" TargetMode="External"/><Relationship Id="rId11" Type="http://schemas.openxmlformats.org/officeDocument/2006/relationships/hyperlink" Target="https://www.garant.ru/products/ipo/prime/doc/411498755/#:~:text=%D0%9F%D1%80%D0%B0%D0%B2%D0%B8%D1%82%D0%B5%D0%BB%D1%8C%D1%81%D1%82%D0%B2%D0%BE%20%D0%BF%D0%BE%D1%80%D1%83%D1%87%D0%B8%D0%BB%D0%BE%20%D0%A4%D0%90%D0%A1:,%D1%81%D0%BE%20%D0%B4%D0%BD%D1%8F%20%D0%B5%D0%B3%D0%BE%20%D0%BE%D1%84%D0%B8%D1%86%D0%B8%D0%B0%D0%BB%D1%8C%D0%BD%D0%BE%D0%B3%D0%BE%20%D0%BE%D0%BF%D1%83%D0%B1%D0%BB%D0%B8%D0%BA%D0%BE%D0%B2%D0%B0%D0%BD%D0%B8%D1%8F." TargetMode="External"/><Relationship Id="rId12" Type="http://schemas.openxmlformats.org/officeDocument/2006/relationships/hyperlink" Target="https://www.consultant.ru/document/cons_doc_LAW_462531/a50f798ee3926833e904781b58583221d56b4ff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