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Гостевой дом "Приза", Лоо</w:t>
      </w:r>
    </w:p>
    <w:p>
      <w:pPr>
        <w:pStyle w:val="Heading1"/>
      </w:pPr>
      <w:r>
        <w:t>Описание</w:t>
      </w:r>
    </w:p>
    <w:p>
      <w:r>
        <w:rPr>
          <w:b/>
        </w:rPr>
        <w:t>Стоимость в прайсе включает проезд и проживание.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п. Лоо, ул. Мартовская, д. 25</w:t>
        </w:r>
      </w:hyperlink>
      <w:r>
        <w:br/>
      </w:r>
      <w:r>
        <w:rPr>
          <w:b/>
        </w:rPr>
        <w:t>Этажность корпуса: 3</w:t>
      </w:r>
      <w:r>
        <w:br/>
      </w:r>
      <w:r>
        <w:rPr>
          <w:b/>
        </w:rPr>
        <w:t>Услуги:</w:t>
      </w:r>
      <w:r>
        <w:t>Wi-Fi бесплатно, 2 открытых бассейна (взрослый 8×4 м глубина до 2 м + детский), детская площадка, парковка бесплатная, сад с фруктовыми деревьями, баня/сауна, мангальная зона</w:t>
      </w:r>
      <w:r>
        <w:br/>
      </w:r>
      <w:r>
        <w:rPr>
          <w:b/>
        </w:rPr>
        <w:t>Питание:</w:t>
      </w:r>
      <w:r>
        <w:t>столовая с питанием по заказу (завтрак 600 руб., обед 800 руб., ужин 700 руб.)</w:t>
      </w:r>
      <w:r>
        <w:br/>
      </w:r>
      <w:r>
        <w:rPr>
          <w:b/>
        </w:rPr>
        <w:t>Пляж:</w:t>
      </w:r>
      <w:r>
        <w:t>общественный мелкогалечный, 1 км от отеля (10-15 минут пешком, спуск 7-10 минут)</w:t>
      </w:r>
      <w:r>
        <w:br/>
      </w:r>
      <w:r>
        <w:rPr>
          <w:b/>
        </w:rPr>
        <w:t>Расчетный час:</w:t>
      </w:r>
      <w:r>
        <w:t>заезд с 14.00, выезд до 12.00</w:t>
      </w:r>
      <w:r>
        <w:br/>
      </w:r>
      <w:r>
        <w:rPr>
          <w:b/>
        </w:rPr>
        <w:t>Реестр:</w:t>
      </w:r>
      <w:hyperlink r:id="rId10">
        <w:r>
          <w:rPr>
            <w:color w:val="0000FF"/>
            <w:u w:val="single"/>
          </w:rPr>
          <w:t>С232026019417</w:t>
        </w:r>
      </w:hyperlink>
    </w:p>
    <w:p>
      <w:pPr>
        <w:pStyle w:val="Heading1"/>
      </w:pPr>
      <w:r>
        <w:t>В стоимость входит</w:t>
      </w:r>
    </w:p>
    <w:p>
      <w:r>
        <w:t>ЖД билеты (плацкарт) в обе стороны; трансфер от ЖД вокзала до гостиницы и обратно; проживание в номерах выбранной категории.</w:t>
      </w:r>
    </w:p>
    <w:p>
      <w:pPr>
        <w:pStyle w:val="Heading1"/>
      </w:pPr>
      <w:r>
        <w:t>Дополнительно оплачивается</w:t>
      </w:r>
    </w:p>
    <w:p>
      <w:r>
        <w:t>Питание по заказу (завтрак 600 руб., обед 800 руб., ужин 700 руб.) - оплата на месте</w:t>
      </w:r>
    </w:p>
    <w:p>
      <w:pPr>
        <w:pStyle w:val="Heading1"/>
      </w:pPr>
      <w:r>
        <w:t>Информация о транспорте</w:t>
      </w:r>
    </w:p>
    <w:p>
      <w:r>
        <w:t>Поезд</w:t>
      </w:r>
    </w:p>
    <w:p>
      <w:pPr>
        <w:pStyle w:val="Heading1"/>
      </w:pPr>
      <w:r>
        <w:t>Скидки</w:t>
      </w:r>
    </w:p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- 7 400 р</w:t>
      </w:r>
      <w:r>
        <w:br/>
      </w:r>
      <w:r>
        <w:t>Дети 5-9 лет - 9 900 р</w:t>
      </w:r>
      <w:r>
        <w:br/>
      </w:r>
      <w:r>
        <w:t>Дети 0-4 года (приравнивается к категории дети 5-9 лет; с местом в поезде, с местом в гостинице) - 9 900 р</w:t>
      </w:r>
      <w:r>
        <w:br/>
      </w:r>
      <w:r>
        <w:t>Дети 0-4 года (без места в поезде, с местом в гостинице) - 17 200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9 900 р</w:t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Удмуртии:</w:t>
      </w:r>
      <w:r>
        <w:br/>
      </w:r>
      <w:r>
        <w:t>Взрослый - 3 500 р</w:t>
      </w:r>
      <w:r>
        <w:br/>
      </w:r>
      <w:r>
        <w:t>Дети 10-17 лет - 8 600 р</w:t>
      </w:r>
      <w:r>
        <w:br/>
      </w:r>
      <w:r>
        <w:t>Дети 5-9 лет - 10 200 р</w:t>
      </w:r>
      <w:r>
        <w:br/>
      </w:r>
      <w:r>
        <w:t>Дети 0-4 года (приравнивается к категории дети 5-9 лет;с местом в гостинице) - 10 200 р</w:t>
      </w:r>
      <w:r>
        <w:br/>
      </w:r>
      <w:r>
        <w:t>Дети 0-4 года (без места в поезде, с местом в гостинице) - 17 600 р</w:t>
      </w:r>
      <w:r>
        <w:br/>
      </w:r>
      <w:r>
        <w:rPr>
          <w:b/>
        </w:rPr>
        <w:t>Доплата:</w:t>
      </w:r>
      <w:r>
        <w:t>По условиям РЖД дети Дети 0-4 года могут ехать бесплатно в поезде. Но если ребенка хотят разместить на отдельном месте в поезде, а в гостинице без места, доплата за него только за ЖД билет 3 400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  <w:r>
        <w:br/>
      </w:r>
      <w:r>
        <w:br/>
      </w:r>
      <w:r>
        <w:t>* Забронировать КУПЕ невозможно, так как в блоках находятся только плацкартные вагоны. Купе в свободной продаже нет.</w:t>
      </w:r>
    </w:p>
    <w:p>
      <w:pPr>
        <w:pStyle w:val="Heading1"/>
      </w:pPr>
      <w:r>
        <w:t>Ж/Д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1-но местный</w:t>
            </w:r>
          </w:p>
        </w:tc>
        <w:tc>
          <w:tcPr>
            <w:tcW w:type="dxa" w:w="2057"/>
          </w:tcPr>
          <w:p>
            <w:r>
              <w:t>2-х местный</w:t>
            </w:r>
          </w:p>
        </w:tc>
        <w:tc>
          <w:tcPr>
            <w:tcW w:type="dxa" w:w="2057"/>
          </w:tcPr>
          <w:p>
            <w:r>
              <w:t>3-х местный</w:t>
            </w:r>
          </w:p>
        </w:tc>
        <w:tc>
          <w:tcPr>
            <w:tcW w:type="dxa" w:w="2057"/>
          </w:tcPr>
          <w:p>
            <w:r>
              <w:t>4-х местный</w:t>
            </w:r>
          </w:p>
        </w:tc>
        <w:tc>
          <w:tcPr>
            <w:tcW w:type="dxa" w:w="2057"/>
          </w:tcPr>
          <w:p>
            <w:r>
              <w:t>5-ти местный двухкомнатный</w:t>
            </w:r>
          </w:p>
        </w:tc>
        <w:tc>
          <w:tcPr>
            <w:tcW w:type="dxa" w:w="2057"/>
          </w:tcPr>
          <w:p>
            <w:r>
              <w:t>6-ти местный двухкомнатный</w:t>
            </w:r>
          </w:p>
        </w:tc>
      </w:tr>
      <w:tr>
        <w:tc>
          <w:tcPr>
            <w:tcW w:type="dxa" w:w="2057"/>
          </w:tcPr>
          <w:p>
            <w:r>
              <w:t>02.07.2026</w:t>
            </w:r>
          </w:p>
        </w:tc>
        <w:tc>
          <w:tcPr>
            <w:tcW w:type="dxa" w:w="2057"/>
          </w:tcPr>
          <w:p>
            <w:r>
              <w:t>80 400</w:t>
            </w:r>
          </w:p>
        </w:tc>
        <w:tc>
          <w:tcPr>
            <w:tcW w:type="dxa" w:w="2057"/>
          </w:tcPr>
          <w:p>
            <w:r>
              <w:t>56 000</w:t>
            </w:r>
          </w:p>
        </w:tc>
        <w:tc>
          <w:tcPr>
            <w:tcW w:type="dxa" w:w="2057"/>
          </w:tcPr>
          <w:p>
            <w:r>
              <w:t>52 500</w:t>
            </w:r>
          </w:p>
        </w:tc>
        <w:tc>
          <w:tcPr>
            <w:tcW w:type="dxa" w:w="2057"/>
          </w:tcPr>
          <w:p>
            <w:r>
              <w:t>54 200</w:t>
            </w:r>
          </w:p>
        </w:tc>
        <w:tc>
          <w:tcPr>
            <w:tcW w:type="dxa" w:w="2057"/>
          </w:tcPr>
          <w:p>
            <w:r>
              <w:t>49 700</w:t>
            </w:r>
          </w:p>
        </w:tc>
        <w:tc>
          <w:tcPr>
            <w:tcW w:type="dxa" w:w="2057"/>
          </w:tcPr>
          <w:p>
            <w:r>
              <w:t>46 700</w:t>
            </w:r>
          </w:p>
        </w:tc>
      </w:tr>
      <w:tr>
        <w:tc>
          <w:tcPr>
            <w:tcW w:type="dxa" w:w="2057"/>
          </w:tcPr>
          <w:p>
            <w:r>
              <w:t>12.07.2026</w:t>
            </w:r>
          </w:p>
        </w:tc>
        <w:tc>
          <w:tcPr>
            <w:tcW w:type="dxa" w:w="2057"/>
          </w:tcPr>
          <w:p>
            <w:r>
              <w:t>80 400</w:t>
            </w:r>
          </w:p>
        </w:tc>
        <w:tc>
          <w:tcPr>
            <w:tcW w:type="dxa" w:w="2057"/>
          </w:tcPr>
          <w:p>
            <w:r>
              <w:t>56 000</w:t>
            </w:r>
          </w:p>
        </w:tc>
        <w:tc>
          <w:tcPr>
            <w:tcW w:type="dxa" w:w="2057"/>
          </w:tcPr>
          <w:p>
            <w:r>
              <w:t>52 500</w:t>
            </w:r>
          </w:p>
        </w:tc>
        <w:tc>
          <w:tcPr>
            <w:tcW w:type="dxa" w:w="2057"/>
          </w:tcPr>
          <w:p>
            <w:r>
              <w:t>54 200</w:t>
            </w:r>
          </w:p>
        </w:tc>
        <w:tc>
          <w:tcPr>
            <w:tcW w:type="dxa" w:w="2057"/>
          </w:tcPr>
          <w:p>
            <w:r>
              <w:t>49 700</w:t>
            </w:r>
          </w:p>
        </w:tc>
        <w:tc>
          <w:tcPr>
            <w:tcW w:type="dxa" w:w="2057"/>
          </w:tcPr>
          <w:p>
            <w:r>
              <w:t>46 700</w:t>
            </w:r>
          </w:p>
        </w:tc>
      </w:tr>
      <w:tr>
        <w:tc>
          <w:tcPr>
            <w:tcW w:type="dxa" w:w="2057"/>
          </w:tcPr>
          <w:p>
            <w:r>
              <w:t>22.07.2026</w:t>
            </w:r>
          </w:p>
        </w:tc>
        <w:tc>
          <w:tcPr>
            <w:tcW w:type="dxa" w:w="2057"/>
          </w:tcPr>
          <w:p>
            <w:r>
              <w:t>80 400</w:t>
            </w:r>
          </w:p>
        </w:tc>
        <w:tc>
          <w:tcPr>
            <w:tcW w:type="dxa" w:w="2057"/>
          </w:tcPr>
          <w:p>
            <w:r>
              <w:t>56 000</w:t>
            </w:r>
          </w:p>
        </w:tc>
        <w:tc>
          <w:tcPr>
            <w:tcW w:type="dxa" w:w="2057"/>
          </w:tcPr>
          <w:p>
            <w:r>
              <w:t>52 500</w:t>
            </w:r>
          </w:p>
        </w:tc>
        <w:tc>
          <w:tcPr>
            <w:tcW w:type="dxa" w:w="2057"/>
          </w:tcPr>
          <w:p>
            <w:r>
              <w:t>54 200</w:t>
            </w:r>
          </w:p>
        </w:tc>
        <w:tc>
          <w:tcPr>
            <w:tcW w:type="dxa" w:w="2057"/>
          </w:tcPr>
          <w:p>
            <w:r>
              <w:t>49 700</w:t>
            </w:r>
          </w:p>
        </w:tc>
        <w:tc>
          <w:tcPr>
            <w:tcW w:type="dxa" w:w="2057"/>
          </w:tcPr>
          <w:p>
            <w:r>
              <w:t>46 700</w:t>
            </w:r>
          </w:p>
        </w:tc>
      </w:tr>
      <w:tr>
        <w:tc>
          <w:tcPr>
            <w:tcW w:type="dxa" w:w="2057"/>
          </w:tcPr>
          <w:p>
            <w:r>
              <w:t>01.08.2026</w:t>
            </w:r>
          </w:p>
        </w:tc>
        <w:tc>
          <w:tcPr>
            <w:tcW w:type="dxa" w:w="2057"/>
          </w:tcPr>
          <w:p>
            <w:r>
              <w:t>80 400</w:t>
            </w:r>
          </w:p>
        </w:tc>
        <w:tc>
          <w:tcPr>
            <w:tcW w:type="dxa" w:w="2057"/>
          </w:tcPr>
          <w:p>
            <w:r>
              <w:t>56 000</w:t>
            </w:r>
          </w:p>
        </w:tc>
        <w:tc>
          <w:tcPr>
            <w:tcW w:type="dxa" w:w="2057"/>
          </w:tcPr>
          <w:p>
            <w:r>
              <w:t>52 500</w:t>
            </w:r>
          </w:p>
        </w:tc>
        <w:tc>
          <w:tcPr>
            <w:tcW w:type="dxa" w:w="2057"/>
          </w:tcPr>
          <w:p>
            <w:r>
              <w:t>54 200</w:t>
            </w:r>
          </w:p>
        </w:tc>
        <w:tc>
          <w:tcPr>
            <w:tcW w:type="dxa" w:w="2057"/>
          </w:tcPr>
          <w:p>
            <w:r>
              <w:t>49 700</w:t>
            </w:r>
          </w:p>
        </w:tc>
        <w:tc>
          <w:tcPr>
            <w:tcW w:type="dxa" w:w="2057"/>
          </w:tcPr>
          <w:p>
            <w:r>
              <w:t>46 700</w:t>
            </w:r>
          </w:p>
        </w:tc>
      </w:tr>
      <w:tr>
        <w:tc>
          <w:tcPr>
            <w:tcW w:type="dxa" w:w="2057"/>
          </w:tcPr>
          <w:p>
            <w:r>
              <w:t>11.08.2026</w:t>
            </w:r>
          </w:p>
        </w:tc>
        <w:tc>
          <w:tcPr>
            <w:tcW w:type="dxa" w:w="2057"/>
          </w:tcPr>
          <w:p>
            <w:r>
              <w:t>80 400</w:t>
            </w:r>
          </w:p>
        </w:tc>
        <w:tc>
          <w:tcPr>
            <w:tcW w:type="dxa" w:w="2057"/>
          </w:tcPr>
          <w:p>
            <w:r>
              <w:t>56 000</w:t>
            </w:r>
          </w:p>
        </w:tc>
        <w:tc>
          <w:tcPr>
            <w:tcW w:type="dxa" w:w="2057"/>
          </w:tcPr>
          <w:p>
            <w:r>
              <w:t>52 500</w:t>
            </w:r>
          </w:p>
        </w:tc>
        <w:tc>
          <w:tcPr>
            <w:tcW w:type="dxa" w:w="2057"/>
          </w:tcPr>
          <w:p>
            <w:r>
              <w:t>54 200</w:t>
            </w:r>
          </w:p>
        </w:tc>
        <w:tc>
          <w:tcPr>
            <w:tcW w:type="dxa" w:w="2057"/>
          </w:tcPr>
          <w:p>
            <w:r>
              <w:t>49 700</w:t>
            </w:r>
          </w:p>
        </w:tc>
        <w:tc>
          <w:tcPr>
            <w:tcW w:type="dxa" w:w="2057"/>
          </w:tcPr>
          <w:p>
            <w:r>
              <w:t>46 700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QMaPMR" TargetMode="External"/><Relationship Id="rId10" Type="http://schemas.openxmlformats.org/officeDocument/2006/relationships/hyperlink" Target="https://tourism.fsa.gov.ru/ru/resorts/hotels/983a67fc-ef97-11f0-bfd9-191a7b4b3e8f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