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ЖД тур: "Высокий градус", гастрономический тур в Киров</w:t>
      </w:r>
    </w:p>
    <w:p>
      <w:pPr>
        <w:pStyle w:val="Heading1"/>
      </w:pPr>
      <w:r>
        <w:t>Информация тура</w:t>
      </w:r>
    </w:p>
    <w:p>
      <w:r>
        <w:t>Пермь → Киров → Пермь</w:t>
      </w:r>
    </w:p>
    <w:p>
      <w:pPr>
        <w:pStyle w:val="Heading1"/>
      </w:pPr>
      <w:r>
        <w:t>Описание тура</w:t>
      </w:r>
    </w:p>
    <w:p>
      <w:r>
        <w:t>Что вы знаете о городе Кирове? Родина дымковской игрушки, вкусного вятского кваса и легкого кукарского кружева. А еще здесь живет Кикимора Вятская, да не одна! А от местных специалитетов – сыра, шоколада, мороженого – невозможно отказаться.</w:t>
      </w:r>
      <w:r>
        <w:br/>
      </w:r>
      <w:r>
        <w:t>Два дня будем пробовать Киров на вкус, прогуляемся по его старинным улочкам и загадаем желания у «Подковы счастья», а еще … т-сс! наш тур будет… алкогольным.</w:t>
      </w:r>
      <w:r>
        <w:br/>
      </w:r>
      <w:r>
        <w:t>Гостеприимная Вятка предложит хмельные напитки от пива до виски и местных настоек – удивятся даже самые требовательные гурманы.</w:t>
      </w:r>
    </w:p>
    <w:p>
      <w:pPr>
        <w:pStyle w:val="Heading1"/>
      </w:pPr>
      <w:r>
        <w:t>Преимущества</w:t>
      </w:r>
    </w:p>
    <w:p>
      <w:r>
        <w:t>1.</w:t>
      </w:r>
      <w:r>
        <w:rPr>
          <w:b/>
        </w:rPr>
        <w:t>Сопровождение группы из Перми</w:t>
      </w:r>
      <w:r>
        <w:t>(контроль маршрута, помощь, развлечения).</w:t>
      </w:r>
    </w:p>
    <w:p>
      <w:r>
        <w:t>2.</w:t>
      </w:r>
      <w:r>
        <w:rPr>
          <w:b/>
        </w:rPr>
        <w:t>Встреча и проводы на вокзале г. Киров.</w:t>
      </w:r>
    </w:p>
    <w:p>
      <w:r>
        <w:t>3.</w:t>
      </w:r>
      <w:r>
        <w:rPr>
          <w:b/>
        </w:rPr>
        <w:t>Трансфер в Кирове</w:t>
      </w:r>
      <w:r>
        <w:t>от вокзала и обратно на автобусе.</w:t>
      </w:r>
    </w:p>
    <w:p>
      <w:r>
        <w:t>4.</w:t>
      </w:r>
      <w:r>
        <w:rPr>
          <w:b/>
        </w:rPr>
        <w:t>5 экскурсий:</w:t>
      </w:r>
      <w:r>
        <w:br/>
      </w:r>
      <w:r>
        <w:t>– обзорная экскурсия по Кирову</w:t>
      </w:r>
      <w:r>
        <w:br/>
      </w:r>
      <w:r>
        <w:t>– экскурсия по Академии виски</w:t>
      </w:r>
      <w:r>
        <w:br/>
      </w:r>
      <w:r>
        <w:t>– экскурсия в музей мороженого</w:t>
      </w:r>
      <w:r>
        <w:br/>
      </w:r>
      <w:r>
        <w:t>– экскурсия по сыроварне</w:t>
      </w:r>
      <w:r>
        <w:br/>
      </w:r>
      <w:r>
        <w:t>– экскурсия на завод Вятич</w:t>
      </w:r>
    </w:p>
    <w:p>
      <w:r>
        <w:t>5.</w:t>
      </w:r>
      <w:r>
        <w:rPr>
          <w:b/>
        </w:rPr>
        <w:t>Сладкий подарок в дорогу.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обслуживание;</w:t>
      </w:r>
      <w:r>
        <w:br/>
      </w:r>
      <w:r>
        <w:t>– страховка по проезду в автобусе;</w:t>
      </w:r>
      <w:r>
        <w:br/>
      </w:r>
      <w:r>
        <w:t>– сопровождение нашим сотрудником из Перми и обратно, контроль всех вопросов;</w:t>
      </w:r>
      <w:r>
        <w:br/>
      </w:r>
      <w:r>
        <w:t>– экскурсионное обслуживание и входные билеты в музеи;</w:t>
      </w:r>
      <w:r>
        <w:br/>
      </w:r>
      <w:r>
        <w:t>– проживание в гостинице с удобствами в номере;</w:t>
      </w:r>
      <w:r>
        <w:br/>
      </w:r>
      <w:r>
        <w:t>– мастер-классы по программе;</w:t>
      </w:r>
      <w:r>
        <w:br/>
      </w:r>
      <w:r>
        <w:t>– завтрак и 2 обеда, ужин;</w:t>
      </w:r>
    </w:p>
    <w:p>
      <w:pPr>
        <w:pStyle w:val="Heading1"/>
      </w:pPr>
      <w:r>
        <w:t>Дополнительно оплачивается</w:t>
      </w:r>
    </w:p>
    <w:p>
      <w:r>
        <w:t>– сувениры</w:t>
      </w:r>
      <w:r>
        <w:br/>
      </w:r>
      <w:r>
        <w:t>– доп. питание</w:t>
      </w:r>
      <w:r>
        <w:br/>
      </w:r>
      <w:r>
        <w:t>– посещение музеев и других объектов в свободное время</w:t>
      </w:r>
    </w:p>
    <w:p>
      <w:pPr>
        <w:pStyle w:val="Heading1"/>
      </w:pPr>
      <w:r>
        <w:t>Проживание</w:t>
      </w:r>
    </w:p>
    <w:p>
      <w:r>
        <w:t>В отеле</w:t>
      </w:r>
      <w:hyperlink r:id="rId9">
        <w:r>
          <w:rPr>
            <w:color w:val="0000FF"/>
            <w:u w:val="single"/>
          </w:rPr>
          <w:t>CHARUSHIN 4*</w:t>
        </w:r>
      </w:hyperlink>
      <w:r>
        <w:t>, в котором сохранены традиции гостеприимства и архитектурное величие, при этом созданы современные комфортные условия для Вашего пребывания.</w:t>
      </w:r>
    </w:p>
    <w:p>
      <w:r>
        <w:t>С 1 марта 2026 года вступили в силу новые Правила предоставления гостиничных услуг (Постановление Правительства РФ № 1912 от 27.11.2025).</w:t>
      </w:r>
    </w:p>
    <w:p>
      <w:r>
        <w:t>Основное изменение:</w:t>
      </w:r>
      <w:r>
        <w:br/>
      </w:r>
      <w:r>
        <w:t>Требуется согласие ОБОИХ родителей (или законных представителей) на заселение несовершеннолетних детей в отели и другие средства размещения.</w:t>
      </w:r>
    </w:p>
    <w:p>
      <w:r>
        <w:t>Без этих документов заселение невозможно! Рекомендуем заранее оформить согласия и сообщить менеджеру при бронировании.</w:t>
      </w:r>
    </w:p>
    <w:p>
      <w:r>
        <w:rPr>
          <w:i/>
        </w:rPr>
        <w:t>* Оператор оставляет за собой право заменить гостиницу на аналогичную либо выше уровнем.</w:t>
      </w:r>
    </w:p>
    <w:p>
      <w:pPr>
        <w:pStyle w:val="Heading1"/>
      </w:pPr>
      <w:r>
        <w:t>Информация о транспорте</w:t>
      </w:r>
    </w:p>
    <w:p>
      <w:r>
        <w:t>05.31 (местное Пермское время) –</w:t>
      </w:r>
      <w:hyperlink r:id="rId10">
        <w:r>
          <w:rPr>
            <w:color w:val="0000FF"/>
            <w:u w:val="single"/>
          </w:rPr>
          <w:t>ЖД вокзал Пермь II</w:t>
        </w:r>
      </w:hyperlink>
      <w:r>
        <w:t>, около главного входа.</w:t>
      </w:r>
      <w:r>
        <w:br/>
      </w:r>
      <w:r>
        <w:t>Время выезда поезда может поменяться. Об этом Вы будете уведомлены за 1 день до выезда.</w:t>
      </w:r>
      <w:r>
        <w:br/>
      </w:r>
      <w:r>
        <w:br/>
      </w:r>
      <w:r>
        <w:t>Просим обратить внимание, что при бронировании железнодорожных туров компания не может гарантировать конкретные места в поезде.</w:t>
      </w:r>
      <w:r>
        <w:br/>
      </w:r>
      <w:r>
        <w:t>Просьба - в момент заведения заявки</w:t>
      </w:r>
      <w:r>
        <w:rPr>
          <w:b/>
        </w:rPr>
        <w:t>проверять данные туристов.</w:t>
      </w:r>
    </w:p>
    <w:p>
      <w:r>
        <w:t>ЖД билеты отправляются на электронную почту за 1 день до выезда в электронном формате вместе с памяткой по туру, где прописывается время и место встречи туристов с сопровождающей. ЖД билеты распечатывать НЕ нужно, так как действует электронная регистрация. Их не требуют на посадке. Проводнику показываете только паспорт/свидетельство о рождении. Если группа набирается небольшая, то Вы будете предупреждены через почту о том, что сопровождающей не будет. Туристы самостоятельно садятся в поезд. В городе Вас встретит на ЖД вокзале местный гид, который будет с Вами во время экскурсионной программы.</w:t>
      </w:r>
    </w:p>
    <w:p/>
    <w:p/>
    <w:p/>
    <w:p/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полис, школьная справка для детей 10-17 лет из общеобразовательного учреждения (необходимо предъявить школьную справку на посадке).</w:t>
      </w:r>
    </w:p>
    <w:p>
      <w:r>
        <w:t>ЖД билеты отправляются на электронную почту за 1 день до выезда в электронном формате вместе с памяткой по туру, где прописывается время и место встречи туристов с сопровождающей. ЖД билеты распечатывать НЕ нужно, так как действует электронная регистрация. Их не требуют на посадке. Проводнику показываете только паспорт/свидетельство о рождении. Если группа набирается небольшая, то Вы будете предупреждены через почту о том, что сопровождающей не будет. Туристы самостоятельно садятся в поезд. В городе Вас встретит на ЖД вокзале местный гид, который будет с Вами во время экскурсионной программы.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ЖД проезда:</w:t>
      </w:r>
      <w:r>
        <w:br/>
      </w:r>
      <w:r>
        <w:t>– питание,питьевую воду;</w:t>
      </w:r>
      <w:r>
        <w:br/>
      </w:r>
      <w:r>
        <w:t>– кружку;столовые приборы;</w:t>
      </w:r>
      <w:r>
        <w:br/>
      </w:r>
      <w:r>
        <w:t>– деньги для посещения вагона-ресторана;</w:t>
      </w:r>
      <w:r>
        <w:br/>
      </w:r>
      <w:r>
        <w:t>– одежда для сна, тапочки;</w:t>
      </w:r>
      <w:r>
        <w:br/>
      </w:r>
      <w:r>
        <w:t>– пауэрбанк.</w:t>
      </w:r>
    </w:p>
    <w:p>
      <w:r>
        <w:br/>
      </w:r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применения.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Выезд группы с ЖД вокзала Пермь II</w:t>
      </w:r>
      <w:r>
        <w:br/>
      </w:r>
      <w:r>
        <w:t>Приезд группы на ЖД вокзал г. Кирова. Встреча с гидом</w:t>
      </w:r>
      <w:r>
        <w:br/>
      </w:r>
      <w:r>
        <w:t>12.15 – 13.45 – Обзорная экскурсия «Кикиморские истории». Услышим историю основания города на Кикиморской горе, прогуляемся по набережной с живописными видами на реку Вятку и сосновый бор. Посетим Александровский сад и узнаем легенду Раздерихинского оврага. Посетим мы Успенский Трифонов монастырь - один из символов Вятки, культурный и духовный центр города, театральную площадь. В парке им. Кирова полюбуемся на «Дерево желаний» и «Подкову счастья», под которой пройдем, чтобы заполучить побольше удачи.</w:t>
      </w:r>
      <w:r>
        <w:br/>
      </w:r>
      <w:r>
        <w:t>13.45 – 14.30 – Обед</w:t>
      </w:r>
      <w:r>
        <w:br/>
      </w:r>
      <w:r>
        <w:t>14.30 – Заселение в отель. Размещение в номерах</w:t>
      </w:r>
      <w:r>
        <w:br/>
      </w:r>
      <w:r>
        <w:t>16.00 – 17.30 – Академия Виски.</w:t>
      </w:r>
      <w:r>
        <w:br/>
      </w:r>
      <w:r>
        <w:t>Проведем два незабываемых часа в Академии Виски – атмосферном музее-баре. Здесь хранится уникальная для России коллекция в 700 бутылок, коллекционные экспонаты, не доступные для покупки (но доступные для пробы!). Нас ждет экскурсия по коллекции Академии с дегустацией 3-х сортов различных напитков с идеальным закусочным сетом. Гости также смогут побывать в «саду сигар», где находится коллекция 300 винтажных пачек сигар времен СССР.</w:t>
      </w:r>
      <w:r>
        <w:br/>
      </w:r>
      <w:r>
        <w:t>18.00 – 19.00 –Гастро Ужин в  ресторане</w:t>
      </w:r>
      <w:r>
        <w:br/>
      </w:r>
      <w:r>
        <w:t>Ужин организован в ресторане "Россия" при историческом отеле "Чарушин". Кухню ресторана отличает принцип высокой гастрономии. Меню содержит как блюда традиционной русской кухни, так и достижения европейской.</w:t>
      </w:r>
    </w:p>
    <w:p>
      <w:r>
        <w:t>19.00 – возвращение в отель, свободное время.</w:t>
      </w:r>
    </w:p>
    <w:p>
      <w:r>
        <w:t>В свободное время рекомендуем посетить:</w:t>
      </w:r>
      <w:r>
        <w:br/>
      </w:r>
      <w:r>
        <w:t>- Драматический театр им. Кирова</w:t>
      </w:r>
      <w:r>
        <w:br/>
      </w:r>
      <w:r>
        <w:t>- Музей истории шоколада «Криолло»</w:t>
      </w:r>
      <w:r>
        <w:br/>
      </w:r>
      <w:r>
        <w:t>- Музей-мастерскую «Леденцово»</w:t>
      </w:r>
      <w:r>
        <w:br/>
      </w:r>
      <w:r>
        <w:t>- Музей авиации и космонавтики им. Циолковского</w:t>
      </w:r>
      <w:r>
        <w:br/>
      </w:r>
      <w:r>
        <w:t>- Аквапарк «Дружба» с банной зоной, хаммами и бассейном под открытым небом</w:t>
      </w:r>
      <w:r>
        <w:br/>
      </w:r>
      <w:r>
        <w:t>- Центр современного искусства «Галерея прогресса»</w:t>
      </w:r>
    </w:p>
    <w:p>
      <w:r>
        <w:rPr>
          <w:b/>
        </w:rPr>
        <w:t>2 день:</w:t>
      </w:r>
      <w:r>
        <w:br/>
      </w:r>
      <w:r>
        <w:t>07.00 – 08.30 – Завтрак (шведский стол). Выселение из номеров.</w:t>
      </w:r>
      <w:r>
        <w:br/>
      </w:r>
      <w:r>
        <w:t>09.00 – 10.30 – приглашаем в семейную сыроварню CHEESE.COFF. «Белая нефть» - именно так называет своё ремесло Алексей Русских – основатель сыроварни. Вас ждет: мастер-класс по изготовлению сырных кос, дегустация сыров, краткий экскурс по сырной истории и профессии сыровара и бариста. Дегустация самого любимого детского сыра с медом. А бонусом будет памятный подарок от сыроварни.</w:t>
      </w:r>
      <w:r>
        <w:br/>
      </w:r>
      <w:r>
        <w:t>11.00 – 12.00 – Музей мороженого «Артико» с мастер-классом «Мороженщик 18+».</w:t>
      </w:r>
    </w:p>
    <w:p>
      <w:r>
        <w:t>«Артико» - единственный в России музей, насчитывающий больше тысячи единиц экспонатов на тему истории и производства мороженого во всем мире! В музее два зала с экспозицией и лаборатория мороженого, где проводятся мастер-классы. Попробуем и научимся готовить совершенно разные сорта мороженого, в том числе алкогольные (Текила санрайз, Апероль, Ром с горьким шоколадом и др.)</w:t>
      </w:r>
      <w:r>
        <w:br/>
      </w:r>
      <w:r>
        <w:br/>
      </w:r>
      <w:r>
        <w:rPr>
          <w:b/>
        </w:rPr>
        <w:t>ПРИ НАБОРЕ ГРУППЫ БОЛЕЕ 15 ЧЕЛОВЕК :</w:t>
      </w:r>
      <w:r>
        <w:br/>
      </w:r>
      <w:r>
        <w:t>1 ГРУППА: 11.00 – 12.00 – Музей мороженого «Артико» с мастер-классом</w:t>
      </w:r>
      <w:r>
        <w:br/>
      </w:r>
      <w:r>
        <w:t>2 ГРУППА: 11.00 – 12.00 – Музей истории шоколада "Криолло" с мастер-классом</w:t>
      </w:r>
      <w:r>
        <w:br/>
      </w:r>
      <w:r>
        <w:br/>
      </w:r>
      <w:r>
        <w:t>12.15 – 12.45 – Обед</w:t>
      </w:r>
      <w:r>
        <w:br/>
      </w:r>
      <w:r>
        <w:t>13.00 – 14.00 – Посещение завода Вятич с дегустацией свежесваренного пива/вятского кваса.</w:t>
      </w:r>
      <w:r>
        <w:br/>
      </w:r>
      <w:r>
        <w:t>Завод «Вятич» - одна из старейших пивоварен России, основанная в 1903 году легендарным баварским пивоваром Карлом Отто Шнейдером, поставщиком Двора Его Императорского Величества. Карл Шнейдер создал уникальную технологию, традиции которой передаются из поколения в поколение уже более ста лет.Сегодня на пивоварне выпускается широкая линейка непастеризованного пива – 27 сортов, сладкие газированные напитки, природная минерализованная вода «Живой дар» и знаменитый «Вятский» квас.</w:t>
      </w:r>
      <w:r>
        <w:br/>
      </w:r>
      <w:r>
        <w:t>14.00 – 17.00 – свободное время для посещения сувенирных магазинов и прогулки по пешеходной ул. Спасской.</w:t>
      </w:r>
      <w:r>
        <w:br/>
      </w:r>
      <w:r>
        <w:t>Спасская улица появилась в Вятке в 1784 году. С XVIII в. и по сей день она не изменила не только своего направления, но и протяженности. Спасская улица сохранила много вятской старины, здесь почти нет многоэтажных новостроек, зато в большом количестве встречаются дома и усадьбы вятских купцов, важнейшие административные здания дореволюционной Вятки. Сфотографируйтесь возле скульптурной композиции «Семья», созданной в стилистике дымковской игрушки, или рядом с верстовым столбом, которые в большом количестве располагались в 19 веке на Сибирском тракте.</w:t>
      </w:r>
      <w:r>
        <w:br/>
      </w:r>
      <w:r>
        <w:t>17.00 – 17.30 – Трансфер на вокзал</w:t>
      </w:r>
      <w:r>
        <w:br/>
      </w:r>
      <w:r>
        <w:t>Отправление поезда в Пермь</w:t>
      </w:r>
      <w:r>
        <w:br/>
      </w:r>
      <w:r>
        <w:br/>
      </w:r>
      <w:r>
        <w:t>3 день:</w:t>
      </w:r>
      <w:r>
        <w:br/>
      </w:r>
      <w:r>
        <w:t>Прибытие поезда на вокзал Пермь II. Запланируйте заранее путь домой..</w:t>
      </w:r>
    </w:p>
    <w:p>
      <w:r>
        <w:rPr>
          <w:i/>
        </w:rPr>
        <w:t>*Оператор оставляет за собой право вносить изменения в программу с сохранением объема обслуживания*Время указано ориентировочное</w:t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hotelkirov.ru/" TargetMode="External"/><Relationship Id="rId10" Type="http://schemas.openxmlformats.org/officeDocument/2006/relationships/hyperlink" Target="https://yandex.ru/maps/50/perm/?ll=56.183312%2C58.004729&amp;mode=usermaps&amp;source=constructorLink&amp;um=constructor%3Adb704d7dd6f27c5d8fedcf65c962b4dae44674b6cb829b3127e7e271eb8d0b8a&amp;z=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