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"Выходные в Нижегородской губернии", Нижний Новгород + Чкаловск+ Городец</w:t>
      </w:r>
    </w:p>
    <w:p>
      <w:pPr>
        <w:pStyle w:val="Heading1"/>
      </w:pPr>
      <w:r>
        <w:t>Информация тура</w:t>
      </w:r>
    </w:p>
    <w:p>
      <w:r>
        <w:t>Пермь → Нижний Новгород → Чкаловск → Городец → Пермь</w:t>
      </w:r>
    </w:p>
    <w:p>
      <w:pPr>
        <w:pStyle w:val="Heading1"/>
      </w:pPr>
      <w:r>
        <w:t>Описание тура</w:t>
      </w:r>
    </w:p>
    <w:p>
      <w:r>
        <w:t>Когда-то Нижегородская губерния, состоявшая из 11 уездов, была одним из центров русского купечества. Она стала родиной известных династий, построивших здесь красивые дома, банки, инженерные коммуникации, школы, больницы и библиотеки. Это рай и для современного туриста, который откроет для себя древнерусские города и села с шедеврами архитектуры, редкой красоты лесные реки с реликтовыми борами, и уникальное явление культуры — старинные народные художественные промыслы, принесшие славу Нижегородчине далеко за пределами страны.</w:t>
      </w:r>
      <w:r>
        <w:br/>
      </w:r>
      <w:r>
        <w:t>Нижегородские приключения начинаются!</w:t>
      </w:r>
    </w:p>
    <w:p>
      <w:pPr>
        <w:pStyle w:val="Heading1"/>
      </w:pPr>
      <w:r>
        <w:t>Преимущества</w:t>
      </w:r>
    </w:p>
    <w:p>
      <w:r>
        <w:t>1.</w:t>
      </w:r>
      <w:r>
        <w:rPr>
          <w:b/>
        </w:rPr>
        <w:t>Сопровождение группы из Перми</w:t>
      </w:r>
      <w:r>
        <w:t>(контроль маршрута, помощь, развлечения).</w:t>
      </w:r>
    </w:p>
    <w:p>
      <w:r>
        <w:t>2.</w:t>
      </w:r>
      <w:r>
        <w:rPr>
          <w:b/>
        </w:rPr>
        <w:t>11 экскурсий:</w:t>
      </w:r>
    </w:p>
    <w:p>
      <w:r>
        <w:t>- город Нижний Новгород</w:t>
      </w:r>
      <w:r>
        <w:br/>
      </w:r>
      <w:r>
        <w:t>- ул. Большая Покровская(пешеходная)</w:t>
      </w:r>
      <w:r>
        <w:br/>
      </w:r>
      <w:r>
        <w:t>- музей "Усадьба Рукавишниковых"</w:t>
      </w:r>
      <w:r>
        <w:br/>
      </w:r>
      <w:r>
        <w:t>- проезд на канатной дороге</w:t>
      </w:r>
      <w:r>
        <w:br/>
      </w:r>
      <w:r>
        <w:t>- пешеходная экскурсия по Нижегородскому Кремлю</w:t>
      </w:r>
      <w:r>
        <w:br/>
      </w:r>
      <w:r>
        <w:t>- город Городец</w:t>
      </w:r>
      <w:r>
        <w:br/>
      </w:r>
      <w:r>
        <w:t>- экскурсия в музей «Город Мастеров»</w:t>
      </w:r>
      <w:r>
        <w:br/>
      </w:r>
      <w:r>
        <w:t>- музей Графини Паниной</w:t>
      </w:r>
      <w:r>
        <w:br/>
      </w:r>
      <w:r>
        <w:t>- город Чкаловск</w:t>
      </w:r>
      <w:r>
        <w:br/>
      </w:r>
      <w:r>
        <w:t>- экскурсия в «Мемориальный музей В.П. Чкалова»</w:t>
      </w:r>
      <w:r>
        <w:br/>
      </w:r>
      <w:r>
        <w:t>- экскурсия в Музей скоростей</w:t>
      </w:r>
    </w:p>
    <w:p>
      <w:r>
        <w:t>3.</w:t>
      </w:r>
      <w:r>
        <w:rPr>
          <w:b/>
        </w:rPr>
        <w:t>Данный маршрут не требует долгих переездов между городами</w:t>
      </w:r>
      <w:r>
        <w:t>(по сравнению с аналогичными предложениями на Пермском рынке)</w:t>
      </w:r>
      <w:r>
        <w:rPr>
          <w:b/>
        </w:rPr>
        <w:t>.</w:t>
      </w:r>
    </w:p>
    <w:p>
      <w:r>
        <w:t>4.</w:t>
      </w:r>
      <w:r>
        <w:rPr>
          <w:b/>
        </w:rPr>
        <w:t>Поздравление именинников</w:t>
      </w:r>
      <w:r>
        <w:t>- сладкий подарок.</w:t>
      </w:r>
    </w:p>
    <w:p>
      <w:r>
        <w:t>5.</w:t>
      </w:r>
      <w:r>
        <w:rPr>
          <w:b/>
        </w:rPr>
        <w:t>В стоимость входит</w:t>
      </w:r>
      <w:r>
        <w:t>:</w:t>
      </w:r>
    </w:p>
    <w:p>
      <w:r>
        <w:t>- жд билеты (КУПЕ)</w:t>
      </w:r>
      <w:r>
        <w:br/>
      </w:r>
      <w:r>
        <w:t>- сопровождение</w:t>
      </w:r>
      <w:r>
        <w:br/>
      </w:r>
      <w:r>
        <w:t>- экскурсионное обслуживание</w:t>
      </w:r>
      <w:r>
        <w:br/>
      </w:r>
      <w:r>
        <w:t>- размещение в гостинице</w:t>
      </w:r>
      <w:r>
        <w:br/>
      </w:r>
      <w:r>
        <w:t>- питание: 2 завтрака, 2 обеда</w:t>
      </w:r>
    </w:p>
    <w:p>
      <w:pPr>
        <w:pStyle w:val="Heading1"/>
      </w:pPr>
      <w:r>
        <w:t>В стоимость тура входит</w:t>
      </w:r>
    </w:p>
    <w:p>
      <w:r>
        <w:t>- ЖД билеты (КУПЕ),</w:t>
      </w:r>
      <w:r>
        <w:br/>
      </w:r>
      <w:r>
        <w:t>- сопровождение;</w:t>
      </w:r>
      <w:r>
        <w:br/>
      </w:r>
      <w:r>
        <w:t>- экскурсионное обслуживание;</w:t>
      </w:r>
      <w:r>
        <w:br/>
      </w:r>
      <w:r>
        <w:t>- обзорная экскурсия по городу Нижний Новгород;</w:t>
      </w:r>
      <w:r>
        <w:br/>
      </w:r>
      <w:r>
        <w:t>- посещение музея "Усадьба Рукавишниковых";</w:t>
      </w:r>
      <w:r>
        <w:br/>
      </w:r>
      <w:r>
        <w:t>- проезд на канатной дороге;</w:t>
      </w:r>
      <w:r>
        <w:br/>
      </w:r>
      <w:r>
        <w:t>- пешеходная экскурсия по историческому центру;</w:t>
      </w:r>
      <w:r>
        <w:br/>
      </w:r>
      <w:r>
        <w:t>- экскурсия в «Мемориальный музей В.П. Чкалова»;</w:t>
      </w:r>
      <w:r>
        <w:br/>
      </w:r>
      <w:r>
        <w:t>- экскурсия в Музей скоростей;</w:t>
      </w:r>
      <w:r>
        <w:br/>
      </w:r>
      <w:r>
        <w:t>- экскурсия в музей «Город Мастеров»</w:t>
      </w:r>
      <w:r>
        <w:br/>
      </w:r>
      <w:r>
        <w:t>- обзорная экскурсия по г. Городцу;</w:t>
      </w:r>
      <w:r>
        <w:br/>
      </w:r>
      <w:r>
        <w:t>- посещение музея Графини Паниной;</w:t>
      </w:r>
      <w:r>
        <w:br/>
      </w:r>
      <w:r>
        <w:t>- размещение в гостинице;</w:t>
      </w:r>
      <w:r>
        <w:br/>
      </w:r>
      <w:r>
        <w:t>- питание: 2 завтрака, 2 обеда;</w:t>
      </w:r>
      <w:r>
        <w:br/>
      </w:r>
      <w:r>
        <w:t>- страховка во время проезда в автобусе.</w:t>
      </w:r>
    </w:p>
    <w:p>
      <w:pPr>
        <w:pStyle w:val="Heading1"/>
      </w:pPr>
      <w:r>
        <w:t>Проживание</w:t>
      </w:r>
    </w:p>
    <w:p>
      <w:hyperlink r:id="rId9">
        <w:r>
          <w:rPr>
            <w:color w:val="0000FF"/>
            <w:u w:val="single"/>
          </w:rPr>
          <w:t>ГК «АЛЕКСАНДРОВСКИЙ САД»</w:t>
        </w:r>
      </w:hyperlink>
      <w:r>
        <w:t>расположен на берегу реки Волга, в 15 минутах ходьбы до Нижегородского Кремля. Все номера оформлены в классическом стиле, вид из которых открывается на Волгу или Александровский сад.</w:t>
      </w:r>
      <w:r>
        <w:br/>
      </w:r>
      <w:r>
        <w:br/>
      </w:r>
      <w:r>
        <w:t>В отеле можно бесплатно посетить бассейн и сауну. Не забудьте взять купальные принадлежности.</w:t>
      </w:r>
    </w:p>
    <w:p>
      <w:r>
        <w:t>Размещение в двухместных номерах категории "стандарт" (раздельные односпальные кровати).</w:t>
      </w:r>
    </w:p>
    <w:p>
      <w: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t>Основное изменение:</w:t>
      </w:r>
      <w:r>
        <w:br/>
      </w:r>
      <w:r>
        <w:t>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t>*</w:t>
      </w:r>
      <w:r>
        <w:rPr>
          <w:i/>
        </w:rPr>
        <w:t>Оператор оставляет за собой право заменить гостиницу на аналогичную либо выше уровнем.</w:t>
      </w:r>
    </w:p>
    <w:p>
      <w:pPr>
        <w:pStyle w:val="Heading1"/>
      </w:pPr>
      <w:r>
        <w:t>Информация о транспорте</w:t>
      </w:r>
    </w:p>
    <w:p>
      <w:r>
        <w:t>Ваше путешествие начнется с комфортабельного переезда, благодаря тому, что места предоставляются в вагонах класса "КУПЕ".</w:t>
      </w:r>
      <w:r>
        <w:br/>
      </w:r>
      <w:r>
        <w:br/>
      </w:r>
      <w:r>
        <w:t>Просим обратить внимание, что при бронировании железнодорожных туров компания не может гарантировать конкретные места в поезде. Билеты с указанием конкретных мест высылаются за 1–2 дня до отправления поезда. Благодарим за понимание.</w:t>
      </w:r>
      <w:r>
        <w:br/>
      </w:r>
      <w:r>
        <w:br/>
      </w:r>
      <w:r>
        <w:t>Просьба - в момент заведения заявки</w:t>
      </w:r>
      <w:r>
        <w:rPr>
          <w:b/>
        </w:rPr>
        <w:t>проверять данные туристов.</w:t>
      </w:r>
    </w:p>
    <w:p>
      <w:r>
        <w:t>*В случае неблагоприятных погодных условий (дождь, снег, мороз, сильный ветер) - встреча с сопровождающей проходит в здании ЖД вокзала Пермь II.</w:t>
      </w:r>
    </w:p>
    <w:p/>
    <w:p/>
    <w:p/>
    <w:p>
      <w:pPr>
        <w:pStyle w:val="Heading1"/>
      </w:pPr>
      <w:r>
        <w:t>Документы для поездки</w:t>
      </w:r>
    </w:p>
    <w:p>
      <w:r>
        <w:rPr>
          <w:u w:val="single"/>
        </w:rPr>
        <w:t>Важно</w:t>
      </w:r>
      <w:r>
        <w:t>:</w:t>
      </w:r>
      <w:r>
        <w:br/>
      </w:r>
      <w:r>
        <w:t>Информация по ЖД туру будет отправлена на почту в 18:00 час в последний рабочий день перед туром (например, для тура 17.07 — в 18:00 16.07). с памяткой по туру, где прописывается время и место встречи туристов с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  <w:r>
        <w:br/>
      </w:r>
      <w:r>
        <w:br/>
      </w:r>
      <w:r>
        <w:t>1. Оригиналы паспорта*/свидетельства о рождении, мед. полис.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паспорт\свидетельство о рождении.</w:t>
      </w:r>
      <w:r>
        <w:br/>
      </w:r>
      <w:hyperlink r:id="rId10">
        <w:r>
          <w:rPr>
            <w:color w:val="0000FF"/>
            <w:u w:val="single"/>
          </w:rPr>
          <w:t>Распечатать памятку по туру</w:t>
        </w:r>
      </w:hyperlink>
      <w:r>
        <w:br/>
      </w:r>
      <w:r>
        <w:rPr>
          <w:b/>
        </w:rPr>
        <w:t>Ответы на популярные вопросы по оформлению билетов и поездам</w:t>
      </w:r>
    </w:p>
    <w:p>
      <w:r>
        <w:t>*Использовать для бронирования можно паспорт гражданина любой страны. Необходимо только прислать фотографию паспорта в заявку для правильного внесения данных.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Отправление поезда с ЖД вокзала г. Пермь (время ориентировочное, может меняться)</w:t>
      </w:r>
      <w:r>
        <w:br/>
      </w:r>
      <w:r>
        <w:br/>
      </w:r>
      <w:r>
        <w:rPr>
          <w:b/>
        </w:rPr>
        <w:t>2 день:</w:t>
      </w:r>
      <w:r>
        <w:br/>
      </w:r>
      <w:r>
        <w:t>08.07 – Встреча группы у вагона поезда, посадка в автобус</w:t>
      </w:r>
      <w:r>
        <w:br/>
      </w:r>
      <w:r>
        <w:t>08.20 –</w:t>
      </w:r>
      <w:r>
        <w:rPr>
          <w:b/>
        </w:rPr>
        <w:t>Завтрак в кафе города</w:t>
      </w:r>
      <w:r>
        <w:br/>
      </w:r>
      <w:r>
        <w:t>09.00 – Познакомимся с «Городом над Волгой и Окой» поближе! Увидим старинные особняки, заглянем в красивейшее здание Нижнего Новгорода, жемчужину архитектуры – Усадьбу Рукавишниковых, ныне – музей. Нас ждет пешеходная экскурсия по улице Большая Покровская (Нижегородский Арбат), где можно увидеть почтальона и модницу, швейцара и купца, чистильщика обуви и даже весёлую козу – многочисленные жанровые скульптуры. Когда-то по Большой Покровской было принято дефилировать, демонстрируя новые наряды. Пройдемся по ней и мы. И выйдем к Нижегородскому Кремлю. Величественная средневековая крепость считается одной из лучших в России по степени сохранности. Нас ждут 6 ворот и 13 башен, множество музеев и пространств для отдыха.</w:t>
      </w:r>
      <w:r>
        <w:br/>
      </w:r>
      <w:r>
        <w:t>11.30 -</w:t>
      </w:r>
      <w:r>
        <w:rPr>
          <w:b/>
        </w:rPr>
        <w:t>Экскурсия в Нижегородский Кремль –</w:t>
      </w:r>
      <w:r>
        <w:t>средневековая крепость, памятник архитектуры XVI века, глухие башни в несколько ярусов, непреступные стены с узкими бойницами,  Собор Михаила Архангела, где покоится прах Кузьмы Минина. На сегодняшний день сохранилось 13 башен, длина кремлевской стены 2045м, высота стен с зубцами 12м, толщина стен 5м, высота башен 18-22м.</w:t>
      </w:r>
    </w:p>
    <w:p>
      <w:r>
        <w:rPr>
          <w:i/>
        </w:rPr>
        <w:t>*проход по Кремлевской стене(часть) – по желанию, за доп плату – 350 руб/шк, 450 взр</w:t>
      </w:r>
    </w:p>
    <w:p>
      <w:r>
        <w:t>13.00 -</w:t>
      </w:r>
      <w:r>
        <w:rPr>
          <w:b/>
        </w:rPr>
        <w:t>Музей "Усадьба Рукавишниковых"</w:t>
      </w:r>
      <w:r>
        <w:t>- дом-дворец в стиле итальянского палаццо, построенный в 1877 г. по заказу нижегородского купца-миллионера Сергея Михайловича Рукавишникова, стал самым ярким и богатым в Нижнем Новгороде. Сейчас показываются архитектурные особенности здания и эстетические достоинства его интерьеров, исторические выставки и уникальные коллекции культурных памятников из фондов музея-заповедника, в том числе выставка "Особая кладовая</w:t>
      </w:r>
      <w:r>
        <w:br/>
      </w:r>
      <w:r>
        <w:t>14.00 -</w:t>
      </w:r>
      <w:r>
        <w:rPr>
          <w:b/>
        </w:rPr>
        <w:t>Обед в кафе города</w:t>
      </w:r>
      <w:r>
        <w:br/>
      </w:r>
      <w:r>
        <w:t>15.00 -</w:t>
      </w:r>
      <w:r>
        <w:rPr>
          <w:b/>
        </w:rPr>
        <w:t>Прокатимся по канатной дороге</w:t>
      </w:r>
      <w:r>
        <w:t>, которая вошла в Книгу рекордов Гиннесса по самому длинному пролету над водой, а если повезет – то увидим сказочной красоты закат над Волгой! Продолжительность поездки в одну сторону 13 минут. Абсолютно не страшно и безопасно – закрытые 8миместные кабинки – одно из самых ярких впечатлений от Нижнего Новгорода!!!</w:t>
      </w:r>
      <w:r>
        <w:br/>
      </w:r>
      <w:r>
        <w:t>16.00 - Пешеходная</w:t>
      </w:r>
      <w:r>
        <w:rPr>
          <w:b/>
        </w:rPr>
        <w:t>экскурсия по историческому центру, по  главной улице Большой Покровской – нижегородский «Арбат»</w:t>
      </w:r>
      <w:r>
        <w:br/>
      </w:r>
      <w:r>
        <w:t>17.00 - Размещение в гостинице и свободное время</w:t>
      </w:r>
      <w:r>
        <w:br/>
      </w:r>
      <w:r>
        <w:br/>
      </w:r>
      <w:r>
        <w:rPr>
          <w:b/>
        </w:rPr>
        <w:t>Варианты проведения свободного времени:</w:t>
      </w:r>
      <w:r>
        <w:br/>
      </w:r>
      <w:r>
        <w:t>- посещение зоопарка "Лимпопо" - 700 руб. взрослый, 400 руб. детский;</w:t>
      </w:r>
      <w:r>
        <w:br/>
      </w:r>
      <w:r>
        <w:t>- прогулка на речном трамвайчике - 500 руб. взрослый, 400 руб. детский.</w:t>
      </w:r>
    </w:p>
    <w:p>
      <w:r>
        <w:rPr>
          <w:b/>
        </w:rPr>
        <w:t>3 день:</w:t>
      </w:r>
      <w:r>
        <w:br/>
      </w:r>
      <w:r>
        <w:t>06.30 - 07.00 –завтрак в ресторане отеля, освобождение номеров, вещи в автобус</w:t>
      </w:r>
      <w:r>
        <w:br/>
      </w:r>
      <w:r>
        <w:t>07.00 – Отъезд на загородную экскурсию в</w:t>
      </w:r>
      <w:r>
        <w:rPr>
          <w:b/>
        </w:rPr>
        <w:t>Чкаловск – на родину выдающегося летчика</w:t>
      </w:r>
      <w:r>
        <w:br/>
      </w:r>
      <w:r>
        <w:t>09.30 – Экскурсия в</w:t>
      </w:r>
      <w:r>
        <w:rPr>
          <w:b/>
        </w:rPr>
        <w:t>«Мемориальный музей В.П. Чкалова</w:t>
      </w:r>
      <w:r>
        <w:t>» - увидим дом – музей Чкалова, павильон – ангар с самолетами, на которых летал Валерий Павлович и его автомобили.</w:t>
      </w:r>
      <w:r>
        <w:br/>
      </w:r>
      <w:r>
        <w:t>10.30 – Экскурсия в</w:t>
      </w:r>
      <w:r>
        <w:rPr>
          <w:b/>
        </w:rPr>
        <w:t>Музей скоростей</w:t>
      </w:r>
      <w:r>
        <w:t>с интерактивной программой - Вас встретят в фирменных костюмах «бортпроводницы» скоростного лайнера и пригласят совершить «полет-путешествие на корабле» с просмотром фильма «Скорость» в 3D.</w:t>
      </w:r>
      <w:r>
        <w:br/>
      </w:r>
      <w:r>
        <w:t>11.30 – Отъезд на загородную экскурсию в</w:t>
      </w:r>
      <w:r>
        <w:rPr>
          <w:b/>
        </w:rPr>
        <w:t>Городец– центр народных промыслов</w:t>
      </w:r>
      <w:r>
        <w:br/>
      </w:r>
      <w:r>
        <w:t>12.30 – Экскурсия по Городцу - пряничные домики» с глухой резьбой, памятник А.Невскому, оборонительные сооружения 12 века, набережная Волги</w:t>
      </w:r>
      <w:r>
        <w:br/>
      </w:r>
      <w:r>
        <w:t>13.30 – Экскурсия в</w:t>
      </w:r>
      <w:r>
        <w:rPr>
          <w:b/>
        </w:rPr>
        <w:t>м</w:t>
      </w:r>
      <w:r>
        <w:rPr>
          <w:b/>
        </w:rPr>
        <w:t>узей «Дом графини Паниной»,</w:t>
      </w:r>
      <w:r>
        <w:t>окунемся в атмосферу XIX века и прочувствуем очарование старинной барской усадьбы</w:t>
      </w:r>
      <w:r>
        <w:br/>
      </w:r>
      <w:r>
        <w:t>Музей встретит Вас звуками старинных мелодий - красавец граммофон и различные патефоны,  струнный граммофон и музыкальная шкатулка. О повседневной жизни купцов расскажут старинные весы, безмены и гири. «Секреты старинного утюга» - всё разнообразие чугунных, наплитных, спиртовых  и других утюгов. Уникальная коллекция рукописных и старопечатных книг! Коллекция традиционного русского костюма поможет представить образ зажиточной городчанки, блиставшей в парче и шёлке, золотном шитье и жемчугах!</w:t>
      </w:r>
      <w:r>
        <w:br/>
      </w:r>
      <w:r>
        <w:t>14.30 – Обед в кафе города</w:t>
      </w:r>
      <w:r>
        <w:br/>
      </w:r>
      <w:r>
        <w:t>15.30 –</w:t>
      </w:r>
      <w:r>
        <w:rPr>
          <w:b/>
        </w:rPr>
        <w:t>Экскурсия в музей «Город Мастеров»</w:t>
      </w:r>
      <w:r>
        <w:t>с мастер-классом по городецкой росписи или лепке глиняной свистульки</w:t>
      </w:r>
      <w:r>
        <w:br/>
      </w:r>
      <w:r>
        <w:t>17.30 – Отъезд в Нижний Новгород</w:t>
      </w:r>
      <w:r>
        <w:br/>
      </w:r>
      <w:r>
        <w:t>19.00 – трансфер на вокзал, можно оставить вещи в камере хранения и отправиться в центр города</w:t>
      </w:r>
      <w:r>
        <w:br/>
      </w:r>
      <w:r>
        <w:br/>
      </w:r>
      <w:r>
        <w:rPr>
          <w:b/>
        </w:rPr>
        <w:t>В свободное время можно:</w:t>
      </w:r>
      <w:r>
        <w:br/>
      </w:r>
      <w:r>
        <w:br/>
      </w:r>
      <w:r>
        <w:t>- посетить магазины, купить продукты в дорогу.</w:t>
      </w:r>
      <w:r>
        <w:br/>
      </w:r>
      <w:r>
        <w:t>Напротив ЖД вокзала есть ТЦ "Республика" и ЦУМ, работают до 21:00. В торговых центрах есть продуктовые магазины, а также фудкорт, где можно будет поужинать</w:t>
      </w:r>
      <w:r>
        <w:br/>
      </w:r>
      <w:r>
        <w:t>- для туристов с детьми рекомендуем съездить в "Парк чудес Галилео", работает до 20:00</w:t>
      </w:r>
      <w:r>
        <w:br/>
      </w:r>
      <w:r>
        <w:t>- посетить планетарий, работает до 20:00, билеты от 500 руб. (зависит от выбранного спектакля)</w:t>
      </w:r>
      <w:r>
        <w:br/>
      </w:r>
      <w:r>
        <w:t>Отправление поезда</w:t>
      </w:r>
    </w:p>
    <w:p>
      <w:r>
        <w:rPr>
          <w:b/>
        </w:rPr>
        <w:t>4 день</w:t>
      </w:r>
      <w:r>
        <w:br/>
      </w:r>
      <w:r>
        <w:t>Прибытие поезда на жд вокзал г. Пермь.</w:t>
      </w:r>
      <w:r>
        <w:br/>
      </w:r>
      <w:r>
        <w:br/>
      </w:r>
      <w:r>
        <w:rPr>
          <w:i/>
        </w:rPr>
        <w:t>* Расписание поезда может изменяться, актуальную информацию о приезде и выезда узнавайте в момент бронирования</w:t>
      </w:r>
      <w:r>
        <w:br/>
      </w:r>
      <w:r>
        <w:t>*</w:t>
      </w:r>
      <w:r>
        <w:rPr>
          <w:i/>
        </w:rPr>
        <w:t>Оператор оставляет за собой право вносить изменения в программу с сохранением объема обслуживания.</w:t>
      </w:r>
    </w:p>
    <w:p>
      <w:pPr>
        <w:pStyle w:val="Heading1"/>
      </w:pPr>
      <w:r>
        <w:t>Скидки</w:t>
      </w:r>
    </w:p>
    <w:p>
      <w:r>
        <w:t>Скидка на программу для школьников - 250 руб</w:t>
      </w:r>
      <w:r>
        <w:br/>
      </w:r>
      <w:r>
        <w:t>Дети (0-4 года) – ....</w:t>
      </w:r>
      <w:r>
        <w:rPr>
          <w:u w:val="single"/>
        </w:rPr>
        <w:t>без места в поезде</w:t>
      </w:r>
      <w:r>
        <w:t>(на полке с родителем) и без питания (если вагон с питанием).</w:t>
      </w:r>
    </w:p>
    <w:p>
      <w:r>
        <w:t>Скидки детям и школьникам на ЖД билет не предоставляются. Дети 0-17 лет</w:t>
      </w:r>
      <w:r>
        <w:rPr>
          <w:u w:val="single"/>
        </w:rPr>
        <w:t>с местом в поезде</w:t>
      </w:r>
      <w:r>
        <w:t>оформляются по взрослому тарифу.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chotel.ru/" TargetMode="External"/><Relationship Id="rId10" Type="http://schemas.openxmlformats.org/officeDocument/2006/relationships/hyperlink" Target="https://docs.google.com/document/d/1igOFQYsT9drijJCsnUN5KNFvdQgccq-tThv6zCCLOG4/edit?tab=t.0#heading=h.u09fpqw21s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