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АкваУфа с посещением аквапарка Планета из Кудымкара, Карагая (автобусный тур)</w:t>
      </w:r>
    </w:p>
    <w:p>
      <w:pPr>
        <w:pStyle w:val="Heading1"/>
      </w:pPr>
      <w:r>
        <w:t>Информация тура</w:t>
      </w:r>
    </w:p>
    <w:p>
      <w:r>
        <w:t>Пермь - Уфа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Уфы и откройте для себя её культурные и природные сокровища! Увлекательная экскурсия по Южной части города подарит встречи с архитектурными шедеврами, уютными скверами и легендарными фонтанами. В Национальном музее Башкортостана вы прикоснетесь к истории и богатству края.</w:t>
      </w:r>
    </w:p>
    <w:p>
      <w:r>
        <w:t>После вкусного обеда вас ждёт выбор: захватывающий отдых в аквапарке "Планета" с горками, бассейнами и спа-зоной или свободное время для прогулок по городу.</w:t>
      </w:r>
    </w:p>
    <w:p>
      <w:r>
        <w:t>Этот тур — идеальный баланс познания, развлечений и отдыха, который оставит только яркие впечатления!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туристического класса — удобные кресла, кондиционер, мультимедиа, остановки по маршруту.</w:t>
      </w:r>
    </w:p>
    <w:p>
      <w:r>
        <w:rPr>
          <w:b/>
        </w:rPr>
        <w:t>Профессиональные сопровождающие и экскурсоводы</w:t>
      </w:r>
      <w:r>
        <w:t>— грамотная подача, интересные факты и чёткая организация тура.</w:t>
      </w:r>
    </w:p>
    <w:p>
      <w:r>
        <w:rPr>
          <w:b/>
        </w:rPr>
        <w:t>Питание включено</w:t>
      </w:r>
      <w:r>
        <w:t>: завтрак и обед в проверенных кафе — без забот о поиске еды в незнакомом городе.</w:t>
      </w:r>
    </w:p>
    <w:p>
      <w:r>
        <w:rPr>
          <w:b/>
        </w:rPr>
        <w:t>Все входные билеты ВКЛЮЧЕНЫ в стоимость</w:t>
      </w:r>
      <w:r>
        <w:t>— никаких доплат и скрытых расходов.</w:t>
      </w:r>
    </w:p>
    <w:p>
      <w:r>
        <w:rPr>
          <w:b/>
        </w:rPr>
        <w:t>Вариативность досуга</w:t>
      </w:r>
      <w:r>
        <w:t>— по желанию можно выбрать посещение аквапарка или свободное время в городе.</w:t>
      </w:r>
    </w:p>
    <w:p>
      <w:pPr>
        <w:pStyle w:val="ListBullet"/>
      </w:pPr>
      <w:r>
        <w:rPr>
          <w:b/>
        </w:rPr>
        <w:t>Аквапарк «Планета» (4 часа):</w:t>
      </w:r>
    </w:p>
    <w:p>
      <w:pPr>
        <w:pStyle w:val="ListBullet"/>
      </w:pPr>
      <w:r>
        <w:rPr>
          <w:b/>
        </w:rPr>
        <w:t>Свободное время в городе</w:t>
      </w:r>
      <w:r>
        <w:t>— для самостоятельных прогулок и покупок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сопровождение нашим сотрудником из Кудымкара и обратно, контроль всех вопросов;</w:t>
      </w:r>
    </w:p>
    <w:p>
      <w:pPr>
        <w:pStyle w:val="ListBullet"/>
      </w:pPr>
      <w:r>
        <w:t>экскурсионное обслуживание и входные билеты в музеи;</w:t>
      </w:r>
    </w:p>
    <w:p>
      <w:pPr>
        <w:pStyle w:val="ListBullet"/>
      </w:pPr>
      <w:r>
        <w:t>завтрак и обед;</w:t>
      </w:r>
    </w:p>
    <w:p>
      <w:pPr>
        <w:pStyle w:val="ListBullet"/>
      </w:pPr>
      <w:r>
        <w:t>входные билеты в аквапарк.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сувенирная продукция</w:t>
      </w:r>
    </w:p>
    <w:p>
      <w:pPr>
        <w:pStyle w:val="ListBullet"/>
      </w:pPr>
      <w:r>
        <w:t>доп. питание</w:t>
      </w:r>
    </w:p>
    <w:p>
      <w:pPr>
        <w:pStyle w:val="ListBullet"/>
      </w:pPr>
      <w:r>
        <w:t>доп. место в автобусе - 4 500 руб</w:t>
      </w:r>
    </w:p>
    <w:p>
      <w:pPr>
        <w:pStyle w:val="Heading1"/>
      </w:pPr>
      <w:r>
        <w:t>Информация о транспорте</w:t>
      </w:r>
    </w:p>
    <w:p>
      <w:r>
        <w:t>16.00 –</w:t>
      </w:r>
      <w:hyperlink r:id="rId9">
        <w:r>
          <w:rPr>
            <w:color w:val="0000FF"/>
            <w:u w:val="single"/>
          </w:rPr>
          <w:t>г. Кудымкар, автовокзал, ул. Калинина, 65А</w:t>
        </w:r>
      </w:hyperlink>
      <w:r>
        <w:br/>
      </w:r>
      <w:r>
        <w:t>17.05 –</w:t>
      </w:r>
      <w:hyperlink r:id="rId10">
        <w:r>
          <w:rPr>
            <w:color w:val="0000FF"/>
            <w:u w:val="single"/>
          </w:rPr>
          <w:t>г. Карагай, Дом культуры ул. Гагарина, 1А. (Площадь)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  <w:hyperlink r:id="rId11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20.00 – Выезд из Кудымкара (</w:t>
      </w:r>
      <w:hyperlink r:id="rId12">
        <w:r>
          <w:rPr>
            <w:color w:val="0000FF"/>
            <w:u w:val="single"/>
          </w:rPr>
          <w:t>автовокзал, ул. Калинина, 65А)</w:t>
        </w:r>
      </w:hyperlink>
      <w:r>
        <w:br/>
      </w:r>
      <w:r>
        <w:t>21.00 – Выезд из Карагая (</w:t>
      </w:r>
      <w:hyperlink r:id="rId13">
        <w:r>
          <w:rPr>
            <w:color w:val="0000FF"/>
            <w:u w:val="single"/>
          </w:rPr>
          <w:t>Дом культуры ул. Гагарина, 1А. (Площадь)</w:t>
        </w:r>
      </w:hyperlink>
      <w:r>
        <w:br/>
      </w:r>
      <w:r>
        <w:br/>
      </w:r>
      <w:r>
        <w:rPr>
          <w:b/>
        </w:rPr>
        <w:t>День 2:</w:t>
      </w:r>
      <w:r>
        <w:br/>
      </w:r>
      <w:r>
        <w:t>08.00 - Завтрак в кафе</w:t>
      </w:r>
      <w:r>
        <w:br/>
      </w:r>
      <w:r>
        <w:t>09:00 - Встреча с экскурсоводом.</w:t>
      </w:r>
      <w:r>
        <w:rPr>
          <w:b/>
        </w:rPr>
        <w:t>Автобусно-пешеходная экскурсия по Южной части Уфы:</w:t>
      </w:r>
      <w:r>
        <w:t>увидим Театр Оперы и балета, прогуляемся по скверу З. Исмагилова, полюбуемся фонтаном "7 девушек" и восхитимся архитектурой кафедрального собора  Рождества Богородицы</w:t>
      </w:r>
      <w:r>
        <w:br/>
      </w:r>
      <w:r>
        <w:t>13:00 -</w:t>
      </w:r>
      <w:r>
        <w:rPr>
          <w:b/>
        </w:rPr>
        <w:t>Экскурсия в национальный музей Республики Башкортостан</w:t>
      </w:r>
      <w:r>
        <w:t>.</w:t>
      </w:r>
      <w:r>
        <w:br/>
      </w:r>
      <w:r>
        <w:t>Сегодня в музее работает 34 экспозиционных и выставочных зала, в которых размещены экспонаты различной тематики, начиная с природы</w:t>
      </w:r>
      <w:r>
        <w:br/>
      </w:r>
      <w:r>
        <w:t>родного края, истории, археологии, этнографии, в которых широко представлено богатое прошлое и настоящее Республики Башкортостан.</w:t>
      </w:r>
      <w:r>
        <w:br/>
      </w:r>
      <w:r>
        <w:t>14:30 -</w:t>
      </w:r>
      <w:r>
        <w:rPr>
          <w:b/>
        </w:rPr>
        <w:t>Обед</w:t>
      </w:r>
      <w:r>
        <w:t>в кафе города</w:t>
      </w:r>
      <w:r>
        <w:br/>
      </w:r>
      <w:r>
        <w:t>15.30 - Посещение</w:t>
      </w:r>
      <w:r>
        <w:rPr>
          <w:b/>
        </w:rPr>
        <w:t>аквапарка "Планета"</w:t>
      </w:r>
      <w:r>
        <w:t>(4 часа) / Свободное время в городе</w:t>
      </w:r>
      <w:r>
        <w:br/>
      </w:r>
      <w:r>
        <w:t>1.</w:t>
      </w:r>
      <w:r>
        <w:rPr>
          <w:b/>
        </w:rPr>
        <w:t>Зона для детей</w:t>
      </w:r>
      <w:r>
        <w:t>:</w:t>
      </w:r>
      <w:r>
        <w:br/>
      </w:r>
      <w:r>
        <w:t>- Специальные детские бассейны с мелкой водой.</w:t>
      </w:r>
      <w:r>
        <w:br/>
      </w:r>
      <w:r>
        <w:t>- Водные горки и игровые комплексы, предназначенные для малышей и школьников.</w:t>
      </w:r>
      <w:r>
        <w:br/>
      </w:r>
      <w:r>
        <w:t>- Безопасная и веселая обстановка, где дети могут играть под присмотром родителей.</w:t>
      </w:r>
      <w:r>
        <w:br/>
      </w:r>
      <w:r>
        <w:t>2.</w:t>
      </w:r>
      <w:r>
        <w:rPr>
          <w:b/>
        </w:rPr>
        <w:t>Водные горки</w:t>
      </w:r>
      <w:r>
        <w:t>:</w:t>
      </w:r>
      <w:r>
        <w:br/>
      </w:r>
      <w:r>
        <w:t>- Разнообразие горок, как для любителей экстрима, так и для тех, кто предпочитает более спокойные спуски.</w:t>
      </w:r>
      <w:r>
        <w:br/>
      </w:r>
      <w:r>
        <w:t>3.</w:t>
      </w:r>
      <w:r>
        <w:rPr>
          <w:b/>
        </w:rPr>
        <w:t>Бассейны</w:t>
      </w:r>
      <w:r>
        <w:t>:</w:t>
      </w:r>
      <w:r>
        <w:br/>
      </w:r>
      <w:r>
        <w:t>- Большой бассейн для взрослых, где можно плавать и расслабляться.</w:t>
      </w:r>
      <w:r>
        <w:br/>
      </w:r>
      <w:r>
        <w:t>- Волновой бассейн, где создаются искусственные волны, дающие ощущение морского отдыха.</w:t>
      </w:r>
      <w:r>
        <w:br/>
      </w:r>
      <w:r>
        <w:t>4.</w:t>
      </w:r>
      <w:r>
        <w:rPr>
          <w:b/>
        </w:rPr>
        <w:t>Сауны и спа-услуги</w:t>
      </w:r>
      <w:r>
        <w:t>:</w:t>
      </w:r>
      <w:r>
        <w:br/>
      </w:r>
      <w:r>
        <w:t>- Разнообразные сауны и парные, где можно расслабиться и восстановить силы после активного отдыха.</w:t>
      </w:r>
      <w:r>
        <w:br/>
      </w:r>
      <w:r>
        <w:t>- Спа-процедуры, массажи и косметические услуги для создания полноценного расслабляющего опыта.</w:t>
      </w:r>
      <w:r>
        <w:br/>
      </w:r>
      <w:r>
        <w:t>5.</w:t>
      </w:r>
      <w:r>
        <w:rPr>
          <w:b/>
        </w:rPr>
        <w:t>Кафе и зоны отдыха</w:t>
      </w:r>
      <w:r>
        <w:t>:</w:t>
      </w:r>
      <w:r>
        <w:br/>
      </w:r>
      <w:r>
        <w:t>- Уютные кафе и бары на территории, где можно перекусить и освежиться напитками.</w:t>
      </w:r>
      <w:r>
        <w:br/>
      </w:r>
      <w:r>
        <w:t>- Зоны для отдыха с шезлонгами, где можно отдохнуть между водными аттракционами.</w:t>
      </w:r>
      <w:r>
        <w:br/>
      </w:r>
      <w:r>
        <w:br/>
      </w:r>
      <w:r>
        <w:t>20.00 - Ориентировочное время выезда.</w:t>
      </w:r>
      <w:r>
        <w:br/>
      </w:r>
      <w:r>
        <w:br/>
      </w:r>
      <w:r>
        <w:rPr>
          <w:b/>
        </w:rPr>
        <w:t>День 3:</w:t>
      </w:r>
      <w:r>
        <w:br/>
      </w:r>
      <w:r>
        <w:t>06.00- 08.00 - Ориентировочное время прибытия в  Карагай, Кудымкар</w:t>
      </w:r>
      <w:r>
        <w:br/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Скидки именинникам (действуют за 7 дней до и после дня рождения):</w:t>
      </w:r>
    </w:p>
    <w:p>
      <w:pPr>
        <w:pStyle w:val="ListBullet"/>
      </w:pPr>
      <w:r>
        <w:t>Взрослый/ребенок выше 150 см - 950 руб</w:t>
      </w:r>
    </w:p>
    <w:p>
      <w:pPr>
        <w:pStyle w:val="ListBullet"/>
      </w:pPr>
      <w:r>
        <w:t>Ребенок от 130 см до 149 см - 750 руб</w:t>
      </w:r>
    </w:p>
    <w:p>
      <w:pPr>
        <w:pStyle w:val="ListBullet"/>
      </w:pPr>
      <w:r>
        <w:t>Ребенок от 100 см до 129 см - 650 руб</w:t>
      </w:r>
    </w:p>
    <w:p>
      <w:r>
        <w:t>Льготные категории (студенты, пенсионеры) - 200 руб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Взрослые и дети выше 150 см</w:t>
            </w:r>
          </w:p>
        </w:tc>
        <w:tc>
          <w:tcPr>
            <w:tcW w:type="dxa" w:w="2057"/>
          </w:tcPr>
          <w:p>
            <w:r>
              <w:t>Дети от 130 см до 149 см</w:t>
            </w:r>
          </w:p>
        </w:tc>
        <w:tc>
          <w:tcPr>
            <w:tcW w:type="dxa" w:w="2057"/>
          </w:tcPr>
          <w:p>
            <w:r>
              <w:t>Дети от 100 см до 129 см</w:t>
            </w:r>
          </w:p>
        </w:tc>
        <w:tc>
          <w:tcPr>
            <w:tcW w:type="dxa" w:w="2057"/>
          </w:tcPr>
          <w:p>
            <w:r>
              <w:t>Дети до 100 см</w:t>
            </w:r>
          </w:p>
        </w:tc>
        <w:tc>
          <w:tcPr>
            <w:tcW w:type="dxa" w:w="2057"/>
          </w:tcPr>
          <w:p>
            <w:r>
              <w:t>Без аквапарка</w:t>
            </w:r>
          </w:p>
        </w:tc>
      </w:tr>
      <w:tr>
        <w:tc>
          <w:tcPr>
            <w:tcW w:type="dxa" w:w="2057"/>
          </w:tcPr>
          <w:p>
            <w:r>
              <w:t>26.06.2026</w:t>
            </w:r>
          </w:p>
        </w:tc>
        <w:tc>
          <w:tcPr>
            <w:tcW w:type="dxa" w:w="2057"/>
          </w:tcPr>
          <w:p>
            <w:r>
              <w:t>28.06.2026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11 300</w:t>
            </w:r>
          </w:p>
        </w:tc>
        <w:tc>
          <w:tcPr>
            <w:tcW w:type="dxa" w:w="2057"/>
          </w:tcPr>
          <w:p>
            <w:r>
              <w:t>11 100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</w:tr>
      <w:tr>
        <w:tc>
          <w:tcPr>
            <w:tcW w:type="dxa" w:w="2057"/>
          </w:tcPr>
          <w:p>
            <w:r>
              <w:t>07.08.2026</w:t>
            </w:r>
          </w:p>
        </w:tc>
        <w:tc>
          <w:tcPr>
            <w:tcW w:type="dxa" w:w="2057"/>
          </w:tcPr>
          <w:p>
            <w:r>
              <w:t>09.08.2026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11 300</w:t>
            </w:r>
          </w:p>
        </w:tc>
        <w:tc>
          <w:tcPr>
            <w:tcW w:type="dxa" w:w="2057"/>
          </w:tcPr>
          <w:p>
            <w:r>
              <w:t>11 100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org/avtovokzal_g_kudymkara/165242429422/?ll=54.657832%2C59.018870&amp;z=17" TargetMode="External"/><Relationship Id="rId10" Type="http://schemas.openxmlformats.org/officeDocument/2006/relationships/hyperlink" Target="http://yandex.ru/maps/11108/perm-krai/house/ulitsa_gagarina_1a/YU0YfwVoTEICQFtifX53dHViYw==/?ll=54.928575%2C58.265917&amp;z=17.06" TargetMode="External"/><Relationship Id="rId11" Type="http://schemas.openxmlformats.org/officeDocument/2006/relationships/hyperlink" Target="https://docs.google.com/document/d/1I7-xsh8XhXeNqQmV4zGf0s3AEkXe3Vg0fkx5GUxz5VI/edit?tab=t.0#heading=h.1owj0ogjaeh7" TargetMode="External"/><Relationship Id="rId12" Type="http://schemas.openxmlformats.org/officeDocument/2006/relationships/hyperlink" Target="https://yandex.ru/maps/org/avtovokzal_g_kudymkara/165242429422/?ll=54.657832%2C59.018870&amp;z=17" TargetMode="External"/><Relationship Id="rId13" Type="http://schemas.openxmlformats.org/officeDocument/2006/relationships/hyperlink" Target="https://yandex.ru/maps/11108/perm-krai/house/ulitsa_gagarina_1a/YU0YfwVoTEICQFtifX53dHViYw==/?ll=54.928575%2C58.265917&amp;z=17.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