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Тур для школьников на конный завод "Слобода",  с. Сергино, Нытвенский округ</w:t>
      </w:r>
    </w:p>
    <w:p>
      <w:pPr>
        <w:pStyle w:val="Heading1"/>
      </w:pPr>
      <w:r>
        <w:t>Информация тура</w:t>
      </w:r>
    </w:p>
    <w:p>
      <w:r>
        <w:t>Пермь-Сергино-Пермь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 день</w:t>
      </w:r>
      <w:r>
        <w:br/>
      </w:r>
      <w:r>
        <w:rPr>
          <w:b/>
        </w:rPr>
        <w:t>Рекомендуемый возраст</w:t>
      </w:r>
      <w:r>
        <w:t>— с 6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r>
        <w:rPr>
          <w:b/>
        </w:rPr>
        <w:t>Живое общение с лошадьми</w:t>
      </w:r>
      <w:r>
        <w:br/>
      </w:r>
      <w:r>
        <w:t>Вы сможете не просто увидеть животных, но и по-настоящему познакомиться с ними: погладить, покормить, задать вопросы о породах и их особенностях.</w:t>
      </w:r>
    </w:p>
    <w:p>
      <w:r>
        <w:rPr>
          <w:b/>
        </w:rPr>
        <w:t>Познавательная экскурсия</w:t>
      </w:r>
      <w:r>
        <w:br/>
      </w:r>
      <w:r>
        <w:t>Гид расскажет увлекательные факты о мире лошадей и знаменитом орловском рыса́ке. Вы откроете для себя много нового и интересного!</w:t>
      </w:r>
    </w:p>
    <w:p>
      <w:r>
        <w:rPr>
          <w:b/>
        </w:rPr>
        <w:t>Показ лошадей и демонстрация навыков</w:t>
      </w:r>
      <w:r>
        <w:br/>
      </w:r>
      <w:r>
        <w:t>Участники увидят, насколько грациозны и талантливы эти удивительные животные.</w:t>
      </w:r>
    </w:p>
    <w:p>
      <w:r>
        <w:rPr>
          <w:b/>
        </w:rPr>
        <w:t>Катание на выбор</w:t>
      </w:r>
      <w:r>
        <w:br/>
      </w:r>
      <w:r>
        <w:t>В зависимости от сезона — катание верхом, на санях или телеге. Это незабываемые эмоции и яркие фотографии!</w:t>
      </w:r>
    </w:p>
    <w:p>
      <w:r>
        <w:rPr>
          <w:b/>
        </w:rPr>
        <w:t>Контактный формат</w:t>
      </w:r>
      <w:r>
        <w:br/>
      </w:r>
      <w:r>
        <w:t>Дети и взрослые получают возможность почувствовать доверие и спокойствие от общения с лошадьми — настоящий антистресс!</w:t>
      </w:r>
    </w:p>
    <w:p>
      <w:r>
        <w:rPr>
          <w:b/>
        </w:rPr>
        <w:t>Вкусный обед</w:t>
      </w:r>
      <w:r>
        <w:br/>
      </w:r>
      <w:r>
        <w:t>После насыщенной программы всех ждёт сытное и уютное завершение дня.</w:t>
      </w:r>
    </w:p>
    <w:p>
      <w:r>
        <w:rPr>
          <w:b/>
        </w:rPr>
        <w:t>Комфорт в дороге</w:t>
      </w:r>
      <w:r>
        <w:br/>
      </w:r>
      <w:r>
        <w:t>Организованный выезд с гидом делает поездку лёгкой, интересной и безопасной.</w:t>
      </w:r>
    </w:p>
    <w:p>
      <w:r>
        <w:rPr>
          <w:b/>
        </w:rPr>
        <w:t>Отдых на свежем воздухе</w:t>
      </w:r>
      <w:r>
        <w:br/>
      </w:r>
      <w:r>
        <w:t>Погружение в природу, простор и спокойствие — идеальный отдых от городской суеты.</w:t>
      </w:r>
    </w:p>
    <w:p>
      <w:r>
        <w:rPr>
          <w:b/>
        </w:rPr>
        <w:t>Идеально для семейного отдыха</w:t>
      </w:r>
      <w:r>
        <w:br/>
      </w:r>
      <w:r>
        <w:t>Программа подходит для всех возрастов и превращает день в настоящее маленькое приключение.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</w:t>
      </w:r>
    </w:p>
    <w:p>
      <w:pPr>
        <w:pStyle w:val="ListBullet"/>
      </w:pPr>
      <w:r>
        <w:t>Сопровождение нашим сотрудником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Обед</w:t>
      </w:r>
    </w:p>
    <w:p>
      <w:pPr>
        <w:pStyle w:val="ListBullet"/>
      </w:pPr>
      <w:r>
        <w:t>Страховка на автобусный проезд</w:t>
      </w:r>
    </w:p>
    <w:p>
      <w:pPr>
        <w:pStyle w:val="Heading1"/>
      </w:pPr>
      <w:r>
        <w:t>Дополнительно оплачивается</w:t>
      </w:r>
    </w:p>
    <w:p>
      <w:r>
        <w:t>— Личные расходы участников (сувениры, дополнительные сладости и напитки)</w:t>
      </w:r>
      <w:r>
        <w:br/>
      </w:r>
      <w:r>
        <w:t>— Доплата за отдалённые районы при трансфере (подробности здесь: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  <w:r>
        <w:br/>
      </w:r>
    </w:p>
    <w:p>
      <w:pPr>
        <w:pStyle w:val="Heading1"/>
      </w:pPr>
      <w:r>
        <w:t>Информация о транспорте</w:t>
      </w:r>
    </w:p>
    <w:p>
      <w:r>
        <w:t>— Место посадки вы выбираете сами — удобно для вашей группы</w:t>
      </w:r>
      <w:r>
        <w:br/>
      </w:r>
      <w:r>
        <w:t>— Для отдалённых районов возможна небольшая доплата</w:t>
      </w:r>
      <w:r>
        <w:br/>
      </w:r>
      <w:r>
        <w:t>— Автобусы новые, туристического класса, специально оборудованные для перевозки детей — комфорт и безопасность на каждом километре</w:t>
      </w:r>
      <w:r>
        <w:br/>
      </w:r>
      <w:r>
        <w:t>— Можно выбрать автобус по размеру группы — микроавтобус для небольших групп или большой автобус</w:t>
      </w:r>
      <w:r>
        <w:br/>
      </w:r>
      <w:r>
        <w:t>— Опытные водители с многолетним стажем, которые знают, как безопасно доставить детей до пункта назначения</w:t>
      </w:r>
      <w:r>
        <w:br/>
      </w:r>
      <w:r>
        <w:t>— Все документы для поездки мы оформляем сами — в ГИБДД и МЧС, если тур активный, чтобы родители и педагоги ни о чём не переживали</w:t>
      </w:r>
      <w:r>
        <w:br/>
      </w:r>
      <w:r>
        <w:br/>
      </w:r>
      <w: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r>
        <w:t>— Приказ из школы</w:t>
      </w:r>
      <w:r>
        <w:br/>
      </w:r>
      <w:r>
        <w:t>— Список туристов</w:t>
      </w:r>
      <w:r>
        <w:br/>
      </w:r>
      <w:r>
        <w:t>— Оригинал паспорта (для детей от 14 лет)</w:t>
      </w:r>
      <w:r>
        <w:br/>
      </w:r>
      <w:r>
        <w:t>— 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t>— удобную одежду и обувь по погоде</w:t>
      </w:r>
      <w:r>
        <w:br/>
      </w:r>
      <w:r>
        <w:t>—  зонт или дождевик на случай осадков</w:t>
      </w:r>
      <w:r>
        <w:br/>
      </w:r>
      <w:r>
        <w:t>—  отличное настроение</w:t>
      </w:r>
      <w:r>
        <w:br/>
      </w:r>
      <w:r>
        <w:t>—  фотоаппарат</w:t>
      </w:r>
      <w:r>
        <w:br/>
      </w:r>
      <w:r>
        <w:t>—  питьевую воду,перекус;</w:t>
      </w:r>
      <w:r>
        <w:br/>
      </w:r>
      <w:r>
        <w:t>—  пауэрбанк</w:t>
      </w:r>
      <w:r>
        <w:br/>
      </w:r>
      <w:r>
        <w:t>—  аптечку для личного применения</w:t>
      </w:r>
      <w:r>
        <w:br/>
      </w:r>
      <w:r>
        <w:t>—  снять все украшения перед экскурсией</w:t>
      </w:r>
    </w:p>
    <w:p>
      <w:pPr>
        <w:pStyle w:val="Heading1"/>
      </w:pPr>
      <w:r>
        <w:t>Программа тура</w:t>
      </w:r>
    </w:p>
    <w:p>
      <w:r>
        <w:t>Погрузитесь в магию общения с лошадями!</w:t>
      </w:r>
    </w:p>
    <w:p>
      <w:r>
        <w:br/>
      </w:r>
      <w:r>
        <w:t>Приглашаем вас в волшебное путешествие в конный клуб «Слобода» — место, где время замедляется, а сердце наполняется теплом и умиротворением.</w:t>
      </w:r>
    </w:p>
    <w:p>
      <w:r>
        <w:t>Что вас ждёт?</w:t>
      </w:r>
      <w:r>
        <w:br/>
      </w:r>
      <w:r>
        <w:t>— Знакомство с прекрасными, умными и благородными лошадьми.</w:t>
      </w:r>
      <w:r>
        <w:br/>
      </w:r>
      <w:r>
        <w:t>— Удивительные истории о разных породах и о легендарном орловском рысаке.</w:t>
      </w:r>
      <w:r>
        <w:br/>
      </w:r>
      <w:r>
        <w:t>— Возможность покормить пушистых красавцев любимыми лакомствами — морковкой и кусочком сахара.</w:t>
      </w:r>
      <w:r>
        <w:br/>
      </w:r>
      <w:r>
        <w:t>— Показ лучших воспитанников клуба, каждый из которых — характер, грация и особая энергия.</w:t>
      </w:r>
    </w:p>
    <w:p>
      <w:r>
        <w:t>А главное — катание!</w:t>
      </w:r>
      <w:r>
        <w:br/>
      </w:r>
      <w:r>
        <w:t>В зависимости от сезона вас ждёт:</w:t>
      </w:r>
      <w:r>
        <w:br/>
      </w:r>
      <w:r>
        <w:t>— верховая прогулка,</w:t>
      </w:r>
      <w:r>
        <w:br/>
      </w:r>
      <w:r>
        <w:t>— или сказочная поездка на санях,</w:t>
      </w:r>
      <w:r>
        <w:br/>
      </w:r>
      <w:r>
        <w:t>— или уютное катание на телеге.</w:t>
      </w:r>
      <w:r>
        <w:br/>
      </w:r>
      <w:r>
        <w:t>Эмоции, которые дарят такие поездки, невозможно забыть!</w:t>
      </w:r>
    </w:p>
    <w:p>
      <w:r>
        <w:t>После всех впечатлений вас ждёт уютный и вкусный обед, где можно отдохнуть и поделиться эмоциями.</w:t>
      </w:r>
    </w:p>
    <w:p>
      <w:r>
        <w:t>Выезд организованным автобусом с гидом, который сделает поездку ещё интереснее и комфортнее.</w:t>
      </w:r>
    </w:p>
    <w:p>
      <w:r>
        <w:t>Подарите себе и своим близким день, наполненный теплом, новыми открытиями и настоящей душевностью.</w:t>
      </w:r>
      <w:r>
        <w:br/>
      </w:r>
      <w:r>
        <w:t>Поездка в «Слободу» — это не просто экскурсия. Это встреча с природой, добротой и гармонией, о которой хочется рассказывать снова и снова.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транспорт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 w:val="restart"/>
          </w:tcPr>
          <w:p>
            <w:r>
              <w:t>Микроавтобус</w:t>
            </w:r>
          </w:p>
        </w:tc>
        <w:tc>
          <w:tcPr>
            <w:tcW w:type="dxa" w:w="2700"/>
          </w:tcPr>
          <w:p>
            <w:r>
              <w:rPr>
                <w:b/>
              </w:rPr>
              <w:t>10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4 765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11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4 385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12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4 068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13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3 800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14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3 570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15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3 371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16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3 197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17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3 044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18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2 907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19</w:t>
            </w:r>
          </w:p>
        </w:tc>
        <w:tc>
          <w:tcPr>
            <w:tcW w:type="dxa" w:w="2700"/>
          </w:tcPr>
          <w:p>
            <w:r>
              <w:t>1</w:t>
            </w:r>
          </w:p>
        </w:tc>
        <w:tc>
          <w:tcPr>
            <w:tcW w:type="dxa" w:w="2700"/>
          </w:tcPr>
          <w:p>
            <w:r>
              <w:t>2 785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20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3 192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21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3 176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22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3 096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23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2 962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24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2 898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25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2 839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26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2 785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27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2 735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28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2 688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29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2 645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30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2 652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31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2 613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32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2 576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33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2 541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34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2 508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35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2 477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36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2 448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37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2 421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38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2 395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39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2 370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2 382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41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2 359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42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2 337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43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2 316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44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2 296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45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2 276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