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Экскурсия для школьников Пермская кондитерская фабрика + сладкий подарок</w:t>
      </w:r>
    </w:p>
    <w:p>
      <w:pPr>
        <w:pStyle w:val="Heading1"/>
      </w:pPr>
      <w:r>
        <w:t>Информация тура</w:t>
      </w:r>
    </w:p>
    <w:p>
      <w:r>
        <w:t>Пермь</w:t>
      </w:r>
    </w:p>
    <w:p>
      <w:pPr>
        <w:pStyle w:val="Heading1"/>
      </w:pPr>
      <w:r>
        <w:t>Описание тура</w:t>
      </w:r>
    </w:p>
    <w:p>
      <w:r>
        <w:rPr>
          <w:b/>
        </w:rPr>
        <w:t>Экскурсия на Кондитерскую фабрику «Пермская»</w:t>
      </w:r>
      <w:r>
        <w:br/>
      </w:r>
      <w:r>
        <w:t>Погрузитесь в сладкую сказку.</w:t>
      </w:r>
      <w:r>
        <w:br/>
      </w:r>
      <w:r>
        <w:t>Мы приглашаем школьников  в увлекательное путешествие на первую кондитерскую.</w:t>
      </w:r>
    </w:p>
    <w:p>
      <w:r>
        <w:t>Кондитерская фабрика "Пермская" основана в 1892 году купцом второй гильдии Владимиром Судоплатовым, как частная кондитерская мастерская. На тот момент фабрика была первой на Урале и в Сибири. Основу ассортимента фабрики составляют шоколадные конфеты. На фабрике сохранено производство вафель, зефира и мармелада. Уникальность экскурсии в том, что мы видим реальное производство и работающих сотрудников "сладкой" фабрики. И конечно дегустация конфет....но не с производственной ленты, а в специальной комнате для посиделок.</w:t>
      </w:r>
    </w:p>
    <w:p>
      <w:pPr>
        <w:pStyle w:val="Heading1"/>
      </w:pPr>
      <w:r>
        <w:t>Преимущества</w:t>
      </w:r>
    </w:p>
    <w:p>
      <w:r>
        <w:t>— Экскурсия создаёт атмосферу волшебства для всей семьи.</w:t>
      </w:r>
      <w:r>
        <w:br/>
      </w:r>
      <w:r>
        <w:t>— Интересно детям и взрослым – каждый узнает, как рождаются любимые сладости, от шоколадной массы до подарочной упаковки.</w:t>
      </w:r>
      <w:r>
        <w:br/>
      </w:r>
      <w:r>
        <w:t>— Живая экскурсия по цехам – возможность увидеть своими глазами настоящий процесс производства конфет.</w:t>
      </w:r>
      <w:r>
        <w:br/>
      </w:r>
      <w:r>
        <w:t>— Посещение музея фабрики – знакомство с историей легендарных сладостей и традициями пермских кондитеров.</w:t>
      </w:r>
      <w:r>
        <w:br/>
      </w:r>
      <w:r>
        <w:t>— Дегустация – гости пробуют свежие конфеты.Сладкий подарок – каждому ребёнку вручается фирменный набор конфет.</w:t>
      </w:r>
      <w:r>
        <w:br/>
      </w:r>
      <w:r>
        <w:t>— Яркие впечатления и фото – красочные цеха, процесс изготовления и атмосфера делают поездку запоминающейся.</w:t>
      </w:r>
      <w:r>
        <w:br/>
      </w:r>
      <w:r>
        <w:t>— Поездка на фабрику объедяет детей и родителей.</w:t>
      </w:r>
    </w:p>
    <w:p>
      <w:pPr>
        <w:pStyle w:val="Heading1"/>
      </w:pPr>
      <w:r>
        <w:t>В стоимость тура входит</w:t>
      </w:r>
    </w:p>
    <w:p>
      <w:r>
        <w:t>— Транспортное обслуживание (возможен комфортабельный микроавтобус туристического класса при наборе менее 20 чел);</w:t>
      </w:r>
      <w:r>
        <w:br/>
      </w:r>
      <w:r>
        <w:t>— Страховка по проезду в автобусе;</w:t>
      </w:r>
      <w:r>
        <w:br/>
      </w:r>
      <w:r>
        <w:t>— Услуги сопровождающего на маршруте;</w:t>
      </w:r>
      <w:r>
        <w:br/>
      </w:r>
      <w:r>
        <w:t>— Дегустация;</w:t>
      </w:r>
      <w:r>
        <w:br/>
      </w:r>
      <w:r>
        <w:t>— Входные билеты на фабрику;</w:t>
      </w:r>
      <w:r>
        <w:br/>
      </w:r>
      <w:r>
        <w:t>— Выдаются халат, шапочка для посещения цехов, посещение музея фабрики.</w:t>
      </w:r>
      <w:r>
        <w:br/>
      </w:r>
      <w:r>
        <w:t>— Сладкий подарок.</w:t>
      </w:r>
    </w:p>
    <w:p>
      <w:pPr>
        <w:pStyle w:val="Heading1"/>
      </w:pPr>
      <w:r>
        <w:t>Дополнительно оплачивается</w:t>
      </w:r>
    </w:p>
    <w:p>
      <w:r>
        <w:t>— Доплата за отдалённые районы при трансфере (подробности здесь:</w:t>
      </w:r>
      <w:hyperlink r:id="rId9">
        <w:r>
          <w:rPr>
            <w:color w:val="0000FF"/>
            <w:u w:val="single"/>
          </w:rPr>
          <w:t>https://vk.cc/cRoxAV</w:t>
        </w:r>
      </w:hyperlink>
      <w:r>
        <w:t>);</w:t>
      </w:r>
      <w:r>
        <w:br/>
      </w:r>
      <w:r>
        <w:t>— Питание;</w:t>
      </w:r>
      <w:r>
        <w:br/>
      </w:r>
      <w:r>
        <w:t>— Сувениры.</w:t>
      </w:r>
    </w:p>
    <w:p>
      <w:pPr>
        <w:pStyle w:val="Heading1"/>
      </w:pPr>
      <w:r>
        <w:t>Информация о транспорте</w:t>
      </w:r>
    </w:p>
    <w:p>
      <w:pPr>
        <w:pStyle w:val="Heading4"/>
      </w:pPr>
      <w:r>
        <w:t>— Место посадки вы выбираете сами — удобно для вашей группы— Для отдалённых районов (Закамск, Гайва, Кондратово, Кислотные дачи, Голованово, Новые ляды, Левшино и т.д.) возможна небольшая доплата (подробности здесь:https://vk.cc/cRoxAV)— Автобусы новые, туристического класса, специально оборудованные для перевозки детей— комфорт и безопасность на каждом километре— микроавтобус для небольших групп или большой автобус— Опытные водители с многолетним стажем, которые знают, как безопасно доставить детей до пункта назначения—  Все документы для поездки в ГИБДД мы оформляем сами.</w:t>
      </w:r>
    </w:p>
    <w:p>
      <w:pPr>
        <w:pStyle w:val="Heading1"/>
      </w:pPr>
      <w:r>
        <w:t>Документы для поездки</w:t>
      </w:r>
    </w:p>
    <w:p>
      <w:r>
        <w:t>— Список туристов:</w:t>
      </w:r>
      <w:r>
        <w:br/>
      </w:r>
      <w:r>
        <w:t>— Оригинал паспорта (для детей от 14 лет);</w:t>
      </w:r>
      <w:r>
        <w:br/>
      </w:r>
      <w:r>
        <w:t>— Свидетельство о рождении (для детей до 14 лет);</w:t>
      </w:r>
      <w:r>
        <w:br/>
      </w:r>
      <w:r>
        <w:t>— Медицинский полис.</w:t>
      </w:r>
    </w:p>
    <w:p>
      <w:pPr>
        <w:pStyle w:val="Heading1"/>
      </w:pPr>
      <w:r>
        <w:t>Рекомендуем взять с собой</w:t>
      </w:r>
    </w:p>
    <w:p>
      <w:pPr>
        <w:pStyle w:val="Heading4"/>
      </w:pPr>
      <w:r>
        <w:t>— бутылку с питьевой водой;— сменную обувь;— телефон, зарядное устройство (пауэрбанк);— удобную одежду и обувь;—  отличное настроение.</w:t>
      </w:r>
    </w:p>
    <w:p>
      <w:pPr>
        <w:pStyle w:val="Heading1"/>
      </w:pPr>
      <w:r>
        <w:t>Программа тура</w:t>
      </w:r>
    </w:p>
    <w:p>
      <w:r>
        <w:t>— Сбор у школы. Выезд на</w:t>
      </w:r>
      <w:r>
        <w:rPr>
          <w:b/>
        </w:rPr>
        <w:t>Кондитерскую фабрику "Пермская"</w:t>
      </w:r>
      <w:r>
        <w:br/>
      </w:r>
      <w:r>
        <w:t>— Экскурсия по фабрике. Вы увидите технологические процессы изготовления кондитерских изделий, попробуете воздушное безе и горячий    бисквит прямо из печи;</w:t>
      </w:r>
      <w:r>
        <w:br/>
      </w:r>
      <w:r>
        <w:t>— Сбор группы. Возвращение в школу.</w:t>
      </w:r>
    </w:p>
    <w:p>
      <w:r>
        <w:rPr>
          <w:b/>
        </w:rPr>
        <w:t>График проведения экскурсий: понедельник-пятница. Время проведения 1-1,5 часа в зависимости от количества человек в группе.</w:t>
      </w:r>
    </w:p>
    <w:p>
      <w:r>
        <w:rPr>
          <w:i/>
        </w:rPr>
        <w:t>* Возможны изменения в программе по причинам, не зависящим от компании, в пределах указанной стоимости.* Оператор оставляет за собой право вносить изменения в программу с сохранением объема обслуживания.* Время прибытия является ориентировочным. Зависит от дорожной ситуации и ситуаций, которые прямо или косвенно могут повлиять на время прибытия.</w:t>
      </w:r>
      <w:r>
        <w:br/>
      </w:r>
      <w:r>
        <w:t>* По желанию группы возможно включить дополнительное питание или дополнительный объект в программу (стоимость пересчитывается индивидуально).</w:t>
      </w:r>
      <w:r>
        <w:br/>
      </w:r>
      <w:r>
        <w:t>Мы гибко адаптируем маршрут под запрос класса — питание, мастер-классы и дополнительные экскурсии добавляются по согласованию.</w:t>
      </w:r>
    </w:p>
    <w:p>
      <w:pPr>
        <w:pStyle w:val="Heading1"/>
      </w:pPr>
      <w:r>
        <w:t>Скидки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700"/>
        <w:gridCol w:w="2700"/>
        <w:gridCol w:w="2700"/>
        <w:gridCol w:w="2700"/>
      </w:tblGrid>
      <w:tr>
        <w:tc>
          <w:tcPr>
            <w:tcW w:type="dxa" w:w="2700"/>
            <w:vMerge w:val="restart"/>
          </w:tcPr>
          <w:p>
            <w:r>
              <w:rPr>
                <w:b/>
              </w:rPr>
              <w:t>автобус</w:t>
            </w:r>
          </w:p>
        </w:tc>
        <w:tc>
          <w:tcPr>
            <w:tcW w:type="dxa" w:w="2700"/>
            <w:vMerge w:val="restart"/>
          </w:tcPr>
          <w:p>
            <w:r>
              <w:rPr>
                <w:b/>
              </w:rPr>
              <w:t>кол-во</w:t>
            </w:r>
          </w:p>
          <w:p>
            <w:r>
              <w:rPr>
                <w:b/>
              </w:rPr>
              <w:t>человек</w:t>
            </w:r>
          </w:p>
        </w:tc>
        <w:tc>
          <w:tcPr>
            <w:tcW w:type="dxa" w:w="2700"/>
            <w:vMerge w:val="restart"/>
          </w:tcPr>
          <w:p>
            <w:r>
              <w:rPr>
                <w:b/>
              </w:rPr>
              <w:t>бесплатныесопровожд</w:t>
            </w:r>
          </w:p>
        </w:tc>
        <w:tc>
          <w:tcPr>
            <w:tcW w:type="dxa" w:w="2700"/>
            <w:vMerge w:val="restart"/>
          </w:tcPr>
          <w:p>
            <w:r>
              <w:rPr>
                <w:b/>
              </w:rPr>
              <w:t>цена(с чел)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  <w:vMerge/>
          </w:tcPr>
          <w:p/>
        </w:tc>
        <w:tc>
          <w:tcPr>
            <w:tcW w:type="dxa" w:w="2700"/>
            <w:vMerge/>
          </w:tcPr>
          <w:p/>
        </w:tc>
        <w:tc>
          <w:tcPr>
            <w:tcW w:type="dxa" w:w="2700"/>
            <w:vMerge/>
          </w:tcPr>
          <w:p/>
        </w:tc>
      </w:tr>
      <w:tr>
        <w:tc>
          <w:tcPr>
            <w:tcW w:type="dxa" w:w="2700"/>
          </w:tcPr>
        </w:tc>
        <w:tc>
          <w:tcPr>
            <w:tcW w:type="dxa" w:w="2700"/>
          </w:tcPr>
        </w:tc>
        <w:tc>
          <w:tcPr>
            <w:tcW w:type="dxa" w:w="2700"/>
          </w:tcPr>
        </w:tc>
        <w:tc>
          <w:tcPr>
            <w:tcW w:type="dxa" w:w="2700"/>
          </w:tcPr>
        </w:tc>
      </w:tr>
      <w:tr>
        <w:tc>
          <w:tcPr>
            <w:tcW w:type="dxa" w:w="2700"/>
            <w:vMerge w:val="restart"/>
          </w:tcPr>
          <w:p>
            <w:r>
              <w:rPr>
                <w:b/>
              </w:rPr>
              <w:t>большой автобус</w:t>
            </w:r>
          </w:p>
        </w:tc>
        <w:tc>
          <w:tcPr>
            <w:tcW w:type="dxa" w:w="2700"/>
          </w:tcPr>
          <w:p>
            <w:r>
              <w:rPr>
                <w:b/>
              </w:rPr>
              <w:t>20</w:t>
            </w:r>
          </w:p>
        </w:tc>
        <w:tc>
          <w:tcPr>
            <w:tcW w:type="dxa" w:w="2700"/>
          </w:tcPr>
          <w:p>
            <w:r>
              <w:t>2</w:t>
            </w:r>
          </w:p>
        </w:tc>
        <w:tc>
          <w:tcPr>
            <w:tcW w:type="dxa" w:w="2700"/>
          </w:tcPr>
          <w:p>
            <w:r>
              <w:t>2 585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21</w:t>
            </w:r>
          </w:p>
        </w:tc>
        <w:tc>
          <w:tcPr>
            <w:tcW w:type="dxa" w:w="2700"/>
          </w:tcPr>
          <w:p>
            <w:r>
              <w:t>3</w:t>
            </w:r>
          </w:p>
        </w:tc>
        <w:tc>
          <w:tcPr>
            <w:tcW w:type="dxa" w:w="2700"/>
          </w:tcPr>
          <w:p>
            <w:r>
              <w:t>2 600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22</w:t>
            </w:r>
          </w:p>
        </w:tc>
        <w:tc>
          <w:tcPr>
            <w:tcW w:type="dxa" w:w="2700"/>
          </w:tcPr>
          <w:p>
            <w:r>
              <w:t>3</w:t>
            </w:r>
          </w:p>
        </w:tc>
        <w:tc>
          <w:tcPr>
            <w:tcW w:type="dxa" w:w="2700"/>
          </w:tcPr>
          <w:p>
            <w:r>
              <w:t>2 559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23</w:t>
            </w:r>
          </w:p>
        </w:tc>
        <w:tc>
          <w:tcPr>
            <w:tcW w:type="dxa" w:w="2700"/>
          </w:tcPr>
          <w:p>
            <w:r>
              <w:t>2</w:t>
            </w:r>
          </w:p>
        </w:tc>
        <w:tc>
          <w:tcPr>
            <w:tcW w:type="dxa" w:w="2700"/>
          </w:tcPr>
          <w:p>
            <w:r>
              <w:t>2 470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24</w:t>
            </w:r>
          </w:p>
        </w:tc>
        <w:tc>
          <w:tcPr>
            <w:tcW w:type="dxa" w:w="2700"/>
          </w:tcPr>
          <w:p>
            <w:r>
              <w:t>2</w:t>
            </w:r>
          </w:p>
        </w:tc>
        <w:tc>
          <w:tcPr>
            <w:tcW w:type="dxa" w:w="2700"/>
          </w:tcPr>
          <w:p>
            <w:r>
              <w:t>2 438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25</w:t>
            </w:r>
          </w:p>
        </w:tc>
        <w:tc>
          <w:tcPr>
            <w:tcW w:type="dxa" w:w="2700"/>
          </w:tcPr>
          <w:p>
            <w:r>
              <w:t>2</w:t>
            </w:r>
          </w:p>
        </w:tc>
        <w:tc>
          <w:tcPr>
            <w:tcW w:type="dxa" w:w="2700"/>
          </w:tcPr>
          <w:p>
            <w:r>
              <w:t>2 408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26</w:t>
            </w:r>
          </w:p>
        </w:tc>
        <w:tc>
          <w:tcPr>
            <w:tcW w:type="dxa" w:w="2700"/>
          </w:tcPr>
          <w:p>
            <w:r>
              <w:t>2</w:t>
            </w:r>
          </w:p>
        </w:tc>
        <w:tc>
          <w:tcPr>
            <w:tcW w:type="dxa" w:w="2700"/>
          </w:tcPr>
          <w:p>
            <w:r>
              <w:t>2 381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27</w:t>
            </w:r>
          </w:p>
        </w:tc>
        <w:tc>
          <w:tcPr>
            <w:tcW w:type="dxa" w:w="2700"/>
          </w:tcPr>
          <w:p>
            <w:r>
              <w:t>2</w:t>
            </w:r>
          </w:p>
        </w:tc>
        <w:tc>
          <w:tcPr>
            <w:tcW w:type="dxa" w:w="2700"/>
          </w:tcPr>
          <w:p>
            <w:r>
              <w:t>2 356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28</w:t>
            </w:r>
          </w:p>
        </w:tc>
        <w:tc>
          <w:tcPr>
            <w:tcW w:type="dxa" w:w="2700"/>
          </w:tcPr>
          <w:p>
            <w:r>
              <w:t>2</w:t>
            </w:r>
          </w:p>
        </w:tc>
        <w:tc>
          <w:tcPr>
            <w:tcW w:type="dxa" w:w="2700"/>
          </w:tcPr>
          <w:p>
            <w:r>
              <w:t>2 332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29</w:t>
            </w:r>
          </w:p>
        </w:tc>
        <w:tc>
          <w:tcPr>
            <w:tcW w:type="dxa" w:w="2700"/>
          </w:tcPr>
          <w:p>
            <w:r>
              <w:t>2</w:t>
            </w:r>
          </w:p>
        </w:tc>
        <w:tc>
          <w:tcPr>
            <w:tcW w:type="dxa" w:w="2700"/>
          </w:tcPr>
          <w:p>
            <w:r>
              <w:t>2 310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30</w:t>
            </w:r>
          </w:p>
        </w:tc>
        <w:tc>
          <w:tcPr>
            <w:tcW w:type="dxa" w:w="2700"/>
          </w:tcPr>
          <w:p>
            <w:r>
              <w:t>3</w:t>
            </w:r>
          </w:p>
        </w:tc>
        <w:tc>
          <w:tcPr>
            <w:tcW w:type="dxa" w:w="2700"/>
          </w:tcPr>
          <w:p>
            <w:r>
              <w:t>2 330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31</w:t>
            </w:r>
          </w:p>
        </w:tc>
        <w:tc>
          <w:tcPr>
            <w:tcW w:type="dxa" w:w="2700"/>
          </w:tcPr>
          <w:p>
            <w:r>
              <w:t>3</w:t>
            </w:r>
          </w:p>
        </w:tc>
        <w:tc>
          <w:tcPr>
            <w:tcW w:type="dxa" w:w="2700"/>
          </w:tcPr>
          <w:p>
            <w:r>
              <w:t>2 310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32</w:t>
            </w:r>
          </w:p>
        </w:tc>
        <w:tc>
          <w:tcPr>
            <w:tcW w:type="dxa" w:w="2700"/>
          </w:tcPr>
          <w:p>
            <w:r>
              <w:t>3</w:t>
            </w:r>
          </w:p>
        </w:tc>
        <w:tc>
          <w:tcPr>
            <w:tcW w:type="dxa" w:w="2700"/>
          </w:tcPr>
          <w:p>
            <w:r>
              <w:t>2 291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33</w:t>
            </w:r>
          </w:p>
        </w:tc>
        <w:tc>
          <w:tcPr>
            <w:tcW w:type="dxa" w:w="2700"/>
          </w:tcPr>
          <w:p>
            <w:r>
              <w:t>3</w:t>
            </w:r>
          </w:p>
        </w:tc>
        <w:tc>
          <w:tcPr>
            <w:tcW w:type="dxa" w:w="2700"/>
          </w:tcPr>
          <w:p>
            <w:r>
              <w:t>2 273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34</w:t>
            </w:r>
          </w:p>
        </w:tc>
        <w:tc>
          <w:tcPr>
            <w:tcW w:type="dxa" w:w="2700"/>
          </w:tcPr>
          <w:p>
            <w:r>
              <w:t>3</w:t>
            </w:r>
          </w:p>
        </w:tc>
        <w:tc>
          <w:tcPr>
            <w:tcW w:type="dxa" w:w="2700"/>
          </w:tcPr>
          <w:p>
            <w:r>
              <w:t>2 256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35</w:t>
            </w:r>
          </w:p>
        </w:tc>
        <w:tc>
          <w:tcPr>
            <w:tcW w:type="dxa" w:w="2700"/>
          </w:tcPr>
          <w:p>
            <w:r>
              <w:t>3</w:t>
            </w:r>
          </w:p>
        </w:tc>
        <w:tc>
          <w:tcPr>
            <w:tcW w:type="dxa" w:w="2700"/>
          </w:tcPr>
          <w:p>
            <w:r>
              <w:t>2 240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36</w:t>
            </w:r>
          </w:p>
        </w:tc>
        <w:tc>
          <w:tcPr>
            <w:tcW w:type="dxa" w:w="2700"/>
          </w:tcPr>
          <w:p>
            <w:r>
              <w:t>3</w:t>
            </w:r>
          </w:p>
        </w:tc>
        <w:tc>
          <w:tcPr>
            <w:tcW w:type="dxa" w:w="2700"/>
          </w:tcPr>
          <w:p>
            <w:r>
              <w:t>2 225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37</w:t>
            </w:r>
          </w:p>
        </w:tc>
        <w:tc>
          <w:tcPr>
            <w:tcW w:type="dxa" w:w="2700"/>
          </w:tcPr>
          <w:p>
            <w:r>
              <w:t>3</w:t>
            </w:r>
          </w:p>
        </w:tc>
        <w:tc>
          <w:tcPr>
            <w:tcW w:type="dxa" w:w="2700"/>
          </w:tcPr>
          <w:p>
            <w:r>
              <w:t>2 211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38</w:t>
            </w:r>
          </w:p>
        </w:tc>
        <w:tc>
          <w:tcPr>
            <w:tcW w:type="dxa" w:w="2700"/>
          </w:tcPr>
          <w:p>
            <w:r>
              <w:t>3</w:t>
            </w:r>
          </w:p>
        </w:tc>
        <w:tc>
          <w:tcPr>
            <w:tcW w:type="dxa" w:w="2700"/>
          </w:tcPr>
          <w:p>
            <w:r>
              <w:t>2 197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39</w:t>
            </w:r>
          </w:p>
        </w:tc>
        <w:tc>
          <w:tcPr>
            <w:tcW w:type="dxa" w:w="2700"/>
          </w:tcPr>
          <w:p>
            <w:r>
              <w:t>3</w:t>
            </w:r>
          </w:p>
        </w:tc>
        <w:tc>
          <w:tcPr>
            <w:tcW w:type="dxa" w:w="2700"/>
          </w:tcPr>
          <w:p>
            <w:r>
              <w:t>2 185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40</w:t>
            </w:r>
          </w:p>
        </w:tc>
        <w:tc>
          <w:tcPr>
            <w:tcW w:type="dxa" w:w="2700"/>
          </w:tcPr>
          <w:p>
            <w:r>
              <w:t>4</w:t>
            </w:r>
          </w:p>
        </w:tc>
        <w:tc>
          <w:tcPr>
            <w:tcW w:type="dxa" w:w="2700"/>
          </w:tcPr>
          <w:p>
            <w:r>
              <w:t>2 203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41</w:t>
            </w:r>
          </w:p>
        </w:tc>
        <w:tc>
          <w:tcPr>
            <w:tcW w:type="dxa" w:w="2700"/>
          </w:tcPr>
          <w:p>
            <w:r>
              <w:t>4</w:t>
            </w:r>
          </w:p>
        </w:tc>
        <w:tc>
          <w:tcPr>
            <w:tcW w:type="dxa" w:w="2700"/>
          </w:tcPr>
          <w:p>
            <w:r>
              <w:t>2 190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42</w:t>
            </w:r>
          </w:p>
        </w:tc>
        <w:tc>
          <w:tcPr>
            <w:tcW w:type="dxa" w:w="2700"/>
          </w:tcPr>
          <w:p>
            <w:r>
              <w:t>4</w:t>
            </w:r>
          </w:p>
        </w:tc>
        <w:tc>
          <w:tcPr>
            <w:tcW w:type="dxa" w:w="2700"/>
          </w:tcPr>
          <w:p>
            <w:r>
              <w:t>2 179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43</w:t>
            </w:r>
          </w:p>
        </w:tc>
        <w:tc>
          <w:tcPr>
            <w:tcW w:type="dxa" w:w="2700"/>
          </w:tcPr>
          <w:p>
            <w:r>
              <w:t>4</w:t>
            </w:r>
          </w:p>
        </w:tc>
        <w:tc>
          <w:tcPr>
            <w:tcW w:type="dxa" w:w="2700"/>
          </w:tcPr>
          <w:p>
            <w:r>
              <w:t>2 167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44</w:t>
            </w:r>
          </w:p>
        </w:tc>
        <w:tc>
          <w:tcPr>
            <w:tcW w:type="dxa" w:w="2700"/>
          </w:tcPr>
          <w:p>
            <w:r>
              <w:t>4</w:t>
            </w:r>
          </w:p>
        </w:tc>
        <w:tc>
          <w:tcPr>
            <w:tcW w:type="dxa" w:w="2700"/>
          </w:tcPr>
          <w:p>
            <w:r>
              <w:t>2 157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45</w:t>
            </w:r>
          </w:p>
        </w:tc>
        <w:tc>
          <w:tcPr>
            <w:tcW w:type="dxa" w:w="2700"/>
          </w:tcPr>
          <w:p>
            <w:r>
              <w:t>4</w:t>
            </w:r>
          </w:p>
        </w:tc>
        <w:tc>
          <w:tcPr>
            <w:tcW w:type="dxa" w:w="2700"/>
          </w:tcPr>
          <w:p>
            <w:r>
              <w:t>2 147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46</w:t>
            </w:r>
          </w:p>
        </w:tc>
        <w:tc>
          <w:tcPr>
            <w:tcW w:type="dxa" w:w="2700"/>
          </w:tcPr>
          <w:p>
            <w:r>
              <w:t>4</w:t>
            </w:r>
          </w:p>
        </w:tc>
        <w:tc>
          <w:tcPr>
            <w:tcW w:type="dxa" w:w="2700"/>
          </w:tcPr>
          <w:p>
            <w:r>
              <w:t>2 137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47</w:t>
            </w:r>
          </w:p>
        </w:tc>
        <w:tc>
          <w:tcPr>
            <w:tcW w:type="dxa" w:w="2700"/>
          </w:tcPr>
          <w:p>
            <w:r>
              <w:t>4</w:t>
            </w:r>
          </w:p>
        </w:tc>
        <w:tc>
          <w:tcPr>
            <w:tcW w:type="dxa" w:w="2700"/>
          </w:tcPr>
          <w:p>
            <w:r>
              <w:t>2 128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48</w:t>
            </w:r>
          </w:p>
        </w:tc>
        <w:tc>
          <w:tcPr>
            <w:tcW w:type="dxa" w:w="2700"/>
          </w:tcPr>
          <w:p>
            <w:r>
              <w:t>4</w:t>
            </w:r>
          </w:p>
        </w:tc>
        <w:tc>
          <w:tcPr>
            <w:tcW w:type="dxa" w:w="2700"/>
          </w:tcPr>
          <w:p>
            <w:r>
              <w:t>2 119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49</w:t>
            </w:r>
          </w:p>
        </w:tc>
        <w:tc>
          <w:tcPr>
            <w:tcW w:type="dxa" w:w="2700"/>
          </w:tcPr>
          <w:p>
            <w:r>
              <w:t>4</w:t>
            </w:r>
          </w:p>
        </w:tc>
        <w:tc>
          <w:tcPr>
            <w:tcW w:type="dxa" w:w="2700"/>
          </w:tcPr>
          <w:p>
            <w:r>
              <w:t>2 110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50</w:t>
            </w:r>
          </w:p>
        </w:tc>
        <w:tc>
          <w:tcPr>
            <w:tcW w:type="dxa" w:w="2700"/>
          </w:tcPr>
          <w:p>
            <w:r>
              <w:t>4</w:t>
            </w:r>
          </w:p>
        </w:tc>
        <w:tc>
          <w:tcPr>
            <w:tcW w:type="dxa" w:w="2700"/>
          </w:tcPr>
          <w:p>
            <w:r>
              <w:t>2 102</w:t>
            </w:r>
          </w:p>
        </w:tc>
      </w:tr>
    </w:tbl>
    <w:p/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k.cc/cRoxA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