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Семейный тур в Киров: музей с мастер-классом + планетарий + Юркин парк из Кудымкара и Карагая (автобусный тур)</w:t>
      </w:r>
    </w:p>
    <w:p>
      <w:pPr>
        <w:pStyle w:val="Heading1"/>
      </w:pPr>
      <w:r>
        <w:t>Информация тура</w:t>
      </w:r>
    </w:p>
    <w:p>
      <w:r>
        <w:t>Кудымкар - Карагай - Киров - Карагай - Кудымкар</w:t>
      </w:r>
    </w:p>
    <w:p>
      <w:pPr>
        <w:pStyle w:val="Heading1"/>
      </w:pPr>
      <w:r>
        <w:t>Описание тура</w:t>
      </w:r>
    </w:p>
    <w:p>
      <w:r>
        <w:t>Этот автобусный тур создан для тех, кто хочет не просто увидеть город, а почувствовать его характер и настроение. Вас ждут яркие эмоции, интерактивные музеи, уютные прогулки и живые истории, которые делают Киров по‑настоящему особенным.</w:t>
      </w:r>
    </w:p>
    <w:p>
      <w:pPr>
        <w:pStyle w:val="Heading1"/>
      </w:pPr>
      <w:r>
        <w:t>Преимущества</w:t>
      </w:r>
    </w:p>
    <w:p>
      <w:r>
        <w:t>Комфортабельные</w:t>
      </w:r>
      <w:r>
        <w:rPr>
          <w:b/>
        </w:rPr>
        <w:t>новые туристические автобусы</w:t>
      </w:r>
      <w:r>
        <w:t>с мягкими креслами, кондиционером, аудиосистемой и просмотром фильмов в пути.</w:t>
      </w:r>
    </w:p>
    <w:p>
      <w:r>
        <w:t>Тур ведут</w:t>
      </w:r>
      <w:r>
        <w:rPr>
          <w:b/>
        </w:rPr>
        <w:t>профессионально обученные сопровождающие</w:t>
      </w:r>
      <w:r>
        <w:t>и местные экскурсоводы, что гарантирует интересную подачу материала и отличную организацию.</w:t>
      </w:r>
    </w:p>
    <w:p>
      <w:r>
        <w:rPr>
          <w:b/>
        </w:rPr>
        <w:t>Полноценный завтрак и обед</w:t>
      </w:r>
      <w:r>
        <w:t>в кафе города</w:t>
      </w:r>
      <w:r>
        <w:rPr>
          <w:b/>
        </w:rPr>
        <w:t>включены в стоимость,</w:t>
      </w:r>
      <w:r>
        <w:t>питание по расписанию тура — удобно и без забот.</w:t>
      </w:r>
    </w:p>
    <w:p>
      <w:r>
        <w:rPr>
          <w:b/>
        </w:rPr>
        <w:t>Все экскурсии входят в стоимость тура:</w:t>
      </w:r>
    </w:p>
    <w:p>
      <w:pPr>
        <w:pStyle w:val="ListBullet"/>
      </w:pPr>
      <w:r>
        <w:t>Обзорная экскурсия по Кирову</w:t>
      </w:r>
    </w:p>
    <w:p>
      <w:pPr>
        <w:pStyle w:val="ListBullet"/>
      </w:pPr>
      <w:r>
        <w:t>Музей «Леденцово»/«Артико»/«Криолло» + мастер-класс</w:t>
      </w:r>
    </w:p>
    <w:p>
      <w:pPr>
        <w:pStyle w:val="ListBullet"/>
      </w:pPr>
      <w:r>
        <w:t>Космический центр</w:t>
      </w:r>
    </w:p>
    <w:p>
      <w:pPr>
        <w:pStyle w:val="ListBullet"/>
      </w:pPr>
      <w:r>
        <w:t>Панетарий</w:t>
      </w:r>
    </w:p>
    <w:p>
      <w:r>
        <w:t>В тур включено посещение</w:t>
      </w:r>
      <w:r>
        <w:rPr>
          <w:b/>
        </w:rPr>
        <w:t>Юркин Парка в Кирове</w:t>
      </w:r>
      <w:r>
        <w:t>— современного семейного парка с динозаврами, аттракционами и интерактивными зонами, где интересно и детям, и взрослым.</w:t>
      </w:r>
    </w:p>
    <w:p>
      <w:pPr>
        <w:pStyle w:val="Heading1"/>
      </w:pPr>
      <w:r>
        <w:t>В стоимость тура входит</w:t>
      </w:r>
    </w:p>
    <w:p>
      <w:r>
        <w:t>– автобусный проезд на комфортабельном автобусе туристического класса,</w:t>
      </w:r>
      <w:r>
        <w:br/>
      </w:r>
      <w:r>
        <w:t>– страховка по проезду в автобусе,</w:t>
      </w:r>
      <w:r>
        <w:br/>
      </w:r>
      <w:r>
        <w:t>– сопровождение нашим сотрудником, контроль всех вопросов,</w:t>
      </w:r>
      <w:r>
        <w:br/>
      </w:r>
      <w:r>
        <w:t>– экскурсионное обслуживание по программе,</w:t>
      </w:r>
      <w:r>
        <w:br/>
      </w:r>
      <w:r>
        <w:t>– входные билеты по программе,</w:t>
      </w:r>
      <w:r>
        <w:br/>
      </w:r>
      <w:r>
        <w:t>– питание (1 завтрак, 1 обед),</w:t>
      </w:r>
      <w:r>
        <w:br/>
      </w:r>
      <w:r>
        <w:t>– мастер-класс,</w:t>
      </w:r>
      <w:r>
        <w:br/>
      </w:r>
      <w:r>
        <w:t>– вх. билет в планетарий.</w:t>
      </w:r>
      <w:r>
        <w:br/>
      </w:r>
      <w:r>
        <w:br/>
      </w:r>
      <w:r>
        <w:rPr>
          <w:b/>
        </w:rPr>
        <w:t>Обратите внимание!</w:t>
      </w:r>
      <w:r>
        <w:t>В случае наличия у туристов каких-либо ограничений или особых требований к питанию, мы не можем обеспечить их учет, поскольку данная услуга предоставляется в рамках группового тура. Турист может полностью отказаться от питания в момент бронирования с получением перерасчета стоимости. В случае отказа от части питания перерасчет не производится. Турист может приобрести питание на месте (при возможности) или взять с собой.</w:t>
      </w:r>
    </w:p>
    <w:p>
      <w:pPr>
        <w:pStyle w:val="Heading1"/>
      </w:pPr>
      <w:r>
        <w:t>Дополнительно оплачивается</w:t>
      </w:r>
    </w:p>
    <w:p>
      <w:r>
        <w:rPr>
          <w:b/>
        </w:rPr>
        <w:t>1. Дополнительно оплачивается при бронировании:</w:t>
      </w:r>
      <w:r>
        <w:br/>
      </w:r>
      <w:r>
        <w:t>– дополнительное место в автобусе – 4 100 руб. (по желанию)</w:t>
      </w:r>
    </w:p>
    <w:p>
      <w:r>
        <w:rPr>
          <w:b/>
        </w:rPr>
        <w:t>2. Дополнительно оплачивается в ходе тура:</w:t>
      </w:r>
      <w:r>
        <w:br/>
      </w:r>
      <w:r>
        <w:t>– сувениры (по желанию)</w:t>
      </w:r>
      <w:r>
        <w:br/>
      </w:r>
      <w:r>
        <w:t>– доп. питание (по желанию)</w:t>
      </w:r>
      <w:r>
        <w:br/>
      </w:r>
      <w:r>
        <w:t>– посещение музеев в свободное время (по желанию)</w:t>
      </w:r>
    </w:p>
    <w:p>
      <w:pPr>
        <w:pStyle w:val="Heading1"/>
      </w:pPr>
      <w:r>
        <w:t>Проживание</w:t>
      </w:r>
    </w:p>
    <w:p>
      <w:pPr>
        <w:pStyle w:val="Heading1"/>
      </w:pPr>
      <w:r>
        <w:t>Информация о транспорте</w:t>
      </w:r>
    </w:p>
    <w:p>
      <w:r>
        <w:t>23:55 -</w:t>
      </w:r>
      <w:hyperlink r:id="rId9">
        <w:r>
          <w:rPr>
            <w:color w:val="0000FF"/>
            <w:u w:val="single"/>
          </w:rPr>
          <w:t>г. Кудымкар, автовокзал, ул. Калинина, 65А</w:t>
        </w:r>
      </w:hyperlink>
      <w:r>
        <w:br/>
      </w:r>
      <w:r>
        <w:rPr>
          <w:b/>
        </w:rPr>
        <w:t>Посадка на следующий день:</w:t>
      </w:r>
      <w:r>
        <w:br/>
      </w:r>
      <w:r>
        <w:t>00.55 -</w:t>
      </w:r>
      <w:r>
        <w:rPr>
          <w:b/>
        </w:rPr>
      </w:r>
      <w:hyperlink r:id="rId10">
        <w:r>
          <w:rPr>
            <w:color w:val="0000FF"/>
            <w:u w:val="single"/>
          </w:rPr>
          <w:t>г. Карагай, Дом культуры ул. Гагарина, 1А. (Площадь)</w:t>
        </w:r>
      </w:hyperlink>
    </w:p>
    <w:p>
      <w:pPr>
        <w:pStyle w:val="Heading1"/>
      </w:pPr>
      <w:r>
        <w:t>Документы для поездки</w:t>
      </w:r>
    </w:p>
    <w:p>
      <w:pPr>
        <w:pStyle w:val="ListBullet"/>
      </w:pPr>
      <w:r>
        <w:t>Оригиналы паспорта/свидетельства о рождении, мед. полис, ....</w:t>
      </w:r>
    </w:p>
    <w:p>
      <w:pPr>
        <w:pStyle w:val="ListBullet"/>
      </w:pPr>
      <w:r>
        <w:t>Пенсионное удостоверение, студенческий билет.</w:t>
      </w:r>
    </w:p>
    <w:p>
      <w:pPr>
        <w:pStyle w:val="ListBullet"/>
      </w:pPr>
      <w:r>
        <w:t>Детям, которые едут в тур НЕ в сопровождении  родителей (с бабушками, дедушками и пр.), при заселении должны предоставить при заселении в гостиницу: заявление от руки от одного из родителей с приложенной копией первой страницей паспорта и страницей с отметкой регистрации.</w:t>
      </w:r>
    </w:p>
    <w:p>
      <w:pPr>
        <w:pStyle w:val="ListBullet"/>
      </w:pPr>
      <w:hyperlink r:id="rId11">
        <w:r>
          <w:rPr>
            <w:color w:val="0000FF"/>
            <w:u w:val="single"/>
          </w:rPr>
          <w:t>Распечатать памятку по турам</w:t>
        </w:r>
      </w:hyperlink>
    </w:p>
    <w:p>
      <w:pPr>
        <w:pStyle w:val="Heading1"/>
      </w:pPr>
      <w:r>
        <w:t>Рекомендуем взять с собой</w:t>
      </w:r>
    </w:p>
    <w:p>
      <w:r>
        <w:rPr>
          <w:b/>
        </w:rPr>
        <w:t>Для автобуса:</w:t>
      </w:r>
      <w:r>
        <w:br/>
      </w:r>
      <w:r>
        <w:t>– удобную одежду и обувь для комфортной поездки, если требуется;</w:t>
      </w:r>
      <w:r>
        <w:br/>
      </w:r>
      <w:r>
        <w:t>– питьевая вода, перекус;</w:t>
      </w:r>
      <w:r>
        <w:br/>
      </w:r>
      <w:r>
        <w:t>– пауэрбанк; USB-кабель для зарядки телефона;</w:t>
      </w:r>
      <w:r>
        <w:br/>
      </w:r>
      <w:r>
        <w:t>– аптечку для личного применения;</w:t>
      </w:r>
      <w:r>
        <w:br/>
      </w:r>
      <w:r>
        <w:t>– плед;</w:t>
      </w:r>
      <w:r>
        <w:br/>
      </w:r>
      <w:r>
        <w:t>– подушечку для головы;</w:t>
      </w:r>
    </w:p>
    <w:p>
      <w:r>
        <w:rPr>
          <w:b/>
        </w:rPr>
        <w:t>Для экскурсий:</w:t>
      </w:r>
      <w:r>
        <w:br/>
      </w:r>
      <w:r>
        <w:t>– удобную одежду и обувь по погоде;</w:t>
      </w:r>
      <w:r>
        <w:br/>
      </w:r>
      <w:r>
        <w:t>– зонт или дождевик на случай осадков;</w:t>
      </w:r>
      <w:r>
        <w:br/>
      </w:r>
      <w:r>
        <w:t>– рюкзак, либо поясную сумку для безопасности личного имущества;</w:t>
      </w:r>
      <w:r>
        <w:br/>
      </w:r>
      <w:r>
        <w:t>– деньги на покупку сувениров и т.д</w:t>
      </w:r>
      <w:r>
        <w:br/>
      </w:r>
      <w:r>
        <w:t>– фотоаппарат;</w:t>
      </w:r>
      <w:r>
        <w:br/>
      </w:r>
      <w:r>
        <w:t>– питьевая вода,перекус;</w:t>
      </w:r>
      <w:r>
        <w:br/>
      </w:r>
      <w:r>
        <w:t>– пауэрбанк</w:t>
      </w:r>
      <w:r>
        <w:br/>
      </w:r>
      <w:r>
        <w:br/>
      </w:r>
      <w:r>
        <w:rPr>
          <w:b/>
        </w:rPr>
        <w:t>Обратите внимание!</w:t>
      </w:r>
      <w:r>
        <w:t>В соответствии с действующим законодательством для перевозки детей в автобусе необходимо использовать соответствующее удерживающее устройство — бустер. В случае остановки автобуса сотрудниками ГИБДД ответственность за соблюдение требований по безопасной перевозке несут родители или сопровождающие лица ребенка. Просим обеспечить наличие и использование бустера для всех детей в возрасте до 5 лет включительно. В случае оформления административного штрафа за нарушение требований по перевозке детей, его оплату будут нести родители или сопровождающие лица ребенка.</w:t>
      </w:r>
    </w:p>
    <w:p>
      <w:r>
        <w:t>*В автобусе предусмотрены USB-розетки для подзарядки устройств. Однако туроператор не гарантирует их исправную работу, поэтому рекомендуем иметь при себе портативный зарядник (power bank) для удобства во время поездки</w:t>
      </w:r>
    </w:p>
    <w:p>
      <w:pPr>
        <w:pStyle w:val="Heading1"/>
      </w:pPr>
      <w:r>
        <w:t>Программа тура</w:t>
      </w:r>
    </w:p>
    <w:p>
      <w:r>
        <w:rPr>
          <w:b/>
        </w:rPr>
        <w:t>1 день:</w:t>
      </w:r>
      <w:r>
        <w:br/>
      </w:r>
      <w:r>
        <w:t>23.55 - Отправление автобуса из Кудымкара</w:t>
      </w:r>
      <w:r>
        <w:br/>
      </w:r>
      <w:r>
        <w:t>00.55 - Выезд из Карагая</w:t>
      </w:r>
    </w:p>
    <w:p>
      <w:r>
        <w:rPr>
          <w:b/>
        </w:rPr>
        <w:t>2 день:</w:t>
      </w:r>
      <w:r>
        <w:br/>
      </w:r>
      <w:r>
        <w:t>08.00 - Приезд в г. Киров.</w:t>
      </w:r>
      <w:r>
        <w:rPr>
          <w:b/>
        </w:rPr>
        <w:t>Завтрак</w:t>
      </w:r>
      <w:r>
        <w:t>в кафе города.</w:t>
      </w:r>
      <w:r>
        <w:br/>
      </w:r>
      <w:r>
        <w:t>09.00 - 11.00 -</w:t>
      </w:r>
      <w:r>
        <w:rPr>
          <w:b/>
        </w:rPr>
        <w:t>Обзорная экскурсия по городу.</w:t>
      </w:r>
      <w:r>
        <w:t>Погрузитесь в атмосферу исторического города, наполненного тайнами и традициями. Во время экскурсии вы познакомитесь с яркими страницами истории, увлекательными культурными и архитектурными памятниками. Узнаете о прошлом и настоящем Кирова, его уникальной культуре и народных ремеслах. Это путешествие откроет перед вами разнообразие этого прекрасного города, который гармонично сочетает старину и современность.[slider id=100]</w:t>
      </w:r>
      <w:r>
        <w:br/>
      </w:r>
      <w:r>
        <w:t>11.00 - 12.00 -</w:t>
      </w:r>
      <w:r>
        <w:rPr>
          <w:b/>
        </w:rPr>
        <w:t>Посещение одного из музеев Артико/Леденцово/Криолло с мастер-классом</w:t>
      </w:r>
      <w:r>
        <w:br/>
      </w:r>
      <w:r>
        <w:t>Погрузитесь в сладкий мир традиционного кондитерского мастерства! В музее вас познакомят с историей любимых лакомств, покажут, как из простых ингредиентов рождаются яркие и необычные сладости, и поделятся секретами их создания.[slider id=55]</w:t>
      </w:r>
    </w:p>
    <w:p>
      <w:r>
        <w:t>12.00 - 14.00 -</w:t>
      </w:r>
      <w:r>
        <w:rPr>
          <w:b/>
        </w:rPr>
        <w:t>Посещение космического центра и планетария.</w:t>
      </w:r>
      <w:r>
        <w:t>Откройте для себя мир космоса! В</w:t>
      </w:r>
      <w:r>
        <w:rPr>
          <w:b/>
        </w:rPr>
        <w:t>Космическом центре</w:t>
      </w:r>
      <w:r>
        <w:t>вы узнаете о достижениях в освоении Вселенной, а в</w:t>
      </w:r>
      <w:r>
        <w:rPr>
          <w:b/>
        </w:rPr>
        <w:t>Планетарии</w:t>
      </w:r>
      <w:r>
        <w:t>— погрузитесь в звездные путешествия с помощью современных технологий и наблюдений за планетами и галактиками.[slider id=101]</w:t>
      </w:r>
      <w:r>
        <w:br/>
      </w:r>
      <w:r>
        <w:t>14.00 -</w:t>
      </w:r>
      <w:r>
        <w:rPr>
          <w:b/>
        </w:rPr>
        <w:t>Обед</w:t>
      </w:r>
      <w:r>
        <w:t>в кафе города</w:t>
      </w:r>
      <w:r>
        <w:br/>
      </w:r>
      <w:r>
        <w:t>14.30 - 17.30 - Посещение Юркин Парка[slider id=56]</w:t>
      </w:r>
    </w:p>
    <w:p>
      <w:r>
        <w:rPr>
          <w:b/>
        </w:rPr>
        <w:t>В стоимость билета входит:</w:t>
      </w:r>
    </w:p>
    <w:p>
      <w:pPr>
        <w:pStyle w:val="ListBullet"/>
      </w:pPr>
      <w:r>
        <w:t>Сказочная прогулка по тропе «оживших» ящеров – ТРОПА ДИНОЗАВРОВ.</w:t>
      </w:r>
    </w:p>
    <w:p>
      <w:pPr>
        <w:pStyle w:val="ListBullet"/>
      </w:pPr>
      <w:r>
        <w:t>Встреча с самым большим в России динозавром Ти-рекс (новинка сезона).</w:t>
      </w:r>
    </w:p>
    <w:p>
      <w:pPr>
        <w:pStyle w:val="ListBullet"/>
      </w:pPr>
      <w:r>
        <w:t>Посещение Светового парка.</w:t>
      </w:r>
    </w:p>
    <w:p>
      <w:pPr>
        <w:pStyle w:val="ListBullet"/>
      </w:pPr>
      <w:r>
        <w:t>Проезд на легендарном паровозе «Юркин экспресс».</w:t>
      </w:r>
    </w:p>
    <w:p>
      <w:pPr>
        <w:pStyle w:val="ListBullet"/>
      </w:pPr>
      <w:r>
        <w:t>Прогулка по пирсам парка.</w:t>
      </w:r>
    </w:p>
    <w:p>
      <w:pPr>
        <w:pStyle w:val="ListBullet"/>
      </w:pPr>
      <w:r>
        <w:t>Посещение большого открытого детского уличного комплекса.</w:t>
      </w:r>
    </w:p>
    <w:p>
      <w:pPr>
        <w:pStyle w:val="ListBullet"/>
      </w:pPr>
      <w:r>
        <w:t>Новый объект развлечений – «Гигландия» с гигантскими конструкторами.</w:t>
      </w:r>
    </w:p>
    <w:p>
      <w:pPr>
        <w:pStyle w:val="ListBullet"/>
      </w:pPr>
      <w:r>
        <w:t>Кормление уточек и рыбок – 20 руб. за капсулу.</w:t>
      </w:r>
    </w:p>
    <w:p>
      <w:pPr>
        <w:pStyle w:val="ListBullet"/>
      </w:pPr>
      <w:r>
        <w:t>Колесо обозрения – 250 руб. (экстремальная кабинка с 14 лет; открытые и закрытые кабинки – до 12 лет только в сопровождении взрослого; работа зависит от погоды).</w:t>
      </w:r>
    </w:p>
    <w:p>
      <w:pPr>
        <w:pStyle w:val="ListBullet"/>
      </w:pPr>
      <w:r>
        <w:t>Аркадные игры – 250 руб. (2 игры на одной аркаде).</w:t>
      </w:r>
    </w:p>
    <w:p>
      <w:pPr>
        <w:pStyle w:val="ListBullet"/>
      </w:pPr>
      <w:r>
        <w:t>Флайборд (новинка сезона) – 5 000 руб. (18+, 30 минут вместе с инструктажем).</w:t>
      </w:r>
    </w:p>
    <w:p>
      <w:pPr>
        <w:pStyle w:val="ListBullet"/>
      </w:pPr>
      <w:r>
        <w:t>Лодочки – 250 руб. (до 8 лет ребёнок катается со взрослым, билет покупается на каждого участника).</w:t>
      </w:r>
    </w:p>
    <w:p>
      <w:pPr>
        <w:pStyle w:val="ListBullet"/>
      </w:pPr>
      <w:r>
        <w:t>Бунгало на площадке «Юркин Юг» (№№ 1–13, под единой крышей) – 5 000 руб., бронирование по телефону.</w:t>
      </w:r>
    </w:p>
    <w:p>
      <w:pPr>
        <w:pStyle w:val="ListBullet"/>
      </w:pPr>
      <w:r>
        <w:t>Бунгало вокруг бассейна №4 «Юркина малина» (№№ 1–17) – 3 000 руб., бронирование по телефону.</w:t>
      </w:r>
    </w:p>
    <w:p>
      <w:pPr>
        <w:pStyle w:val="ListBullet"/>
      </w:pPr>
      <w:r>
        <w:t>VIP‑поляны шезлонгов (№№ 001–200) – 1 000 руб. за одну вип‑пару, покупка на территории парка.</w:t>
      </w:r>
    </w:p>
    <w:p>
      <w:r>
        <w:t>18.00 - Ориентировочное время выезда в Кудымкар, Карагай</w:t>
      </w:r>
    </w:p>
    <w:p>
      <w:r>
        <w:rPr>
          <w:b/>
        </w:rPr>
        <w:t>3 день:</w:t>
      </w:r>
      <w:r>
        <w:br/>
      </w:r>
      <w:r>
        <w:t>02.30 - 03.30 - Ориентировочное время приезда в Кудымкар, Карагай</w:t>
      </w:r>
    </w:p>
    <w:p>
      <w:r>
        <w:rPr>
          <w:b/>
        </w:rPr>
        <w:t>!Обращаем ваше внимание, что в некоторых объектах группы численностью более 30 человек разделяются на подгруппы.</w:t>
      </w:r>
    </w:p>
    <w:p>
      <w:r>
        <w:t>*Время прибытия является ориентировочным. Зависит от дорожной ситуации и ситуаций, которые прямо или косвенно могут повлиять на время прибытия.</w:t>
      </w:r>
      <w:r>
        <w:br/>
      </w:r>
      <w:r>
        <w:t>*Оператор оставляет за собой право вносить изменения в программу с сохранением объема обслуживания. Запланируйте деньги на такси в случае раннего или позднего прибытия.</w:t>
      </w:r>
      <w:r>
        <w:br/>
      </w:r>
      <w:r>
        <w:t>*Просим обязательно сообщать туроператору о наличии хронических заболеваний, особенностях здоровья и других обстоятельствах, которые могут повлиять на путешествие. Это необходимо для обеспечения безопасности и комфорта во время тура всей группы</w:t>
      </w:r>
    </w:p>
    <w:p>
      <w:pPr>
        <w:pStyle w:val="Heading1"/>
      </w:pPr>
      <w:r>
        <w:t>Скидки</w:t>
      </w:r>
    </w:p>
    <w:p>
      <w:r>
        <w:t>Дети дошкольного возраста - 200 руб</w:t>
      </w:r>
      <w:r>
        <w:br/>
      </w:r>
      <w:r>
        <w:t>Льготные категории (пенсионеры, студенты, школьники) - 80 руб</w:t>
      </w:r>
      <w:r>
        <w:br/>
      </w:r>
      <w:r>
        <w:t>Дети 0-2 года - 800 руб</w:t>
      </w:r>
    </w:p>
    <w:p>
      <w:pPr>
        <w:sectPr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>
      <w:r>
        <w:rPr>
          <w:b/>
          <w:sz w:val="28"/>
        </w:rPr>
        <w:t>базовый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00"/>
        <w:gridCol w:w="4800"/>
        <w:gridCol w:w="4800"/>
      </w:tblGrid>
      <w:tr>
        <w:tc>
          <w:tcPr>
            <w:tcW w:type="dxa" w:w="4800"/>
          </w:tcPr>
          <w:p>
            <w:r>
              <w:t>Дата</w:t>
            </w:r>
          </w:p>
        </w:tc>
        <w:tc>
          <w:tcPr>
            <w:tcW w:type="dxa" w:w="4800"/>
          </w:tcPr>
          <w:p>
            <w:r>
              <w:t>Дата возврата</w:t>
            </w:r>
          </w:p>
        </w:tc>
        <w:tc>
          <w:tcPr>
            <w:tcW w:type="dxa" w:w="4800"/>
          </w:tcPr>
          <w:p>
            <w:r>
              <w:t>Стоимость</w:t>
            </w:r>
          </w:p>
        </w:tc>
      </w:tr>
      <w:tr>
        <w:tc>
          <w:tcPr>
            <w:tcW w:type="dxa" w:w="4800"/>
          </w:tcPr>
          <w:p>
            <w:r>
              <w:t>21.08.2026</w:t>
            </w:r>
          </w:p>
        </w:tc>
        <w:tc>
          <w:tcPr>
            <w:tcW w:type="dxa" w:w="4800"/>
          </w:tcPr>
          <w:p>
            <w:r>
              <w:t>23.08.2026</w:t>
            </w:r>
          </w:p>
        </w:tc>
        <w:tc>
          <w:tcPr>
            <w:tcW w:type="dxa" w:w="4800"/>
          </w:tcPr>
          <w:p>
            <w:r>
              <w:t>7 900</w:t>
            </w:r>
          </w:p>
        </w:tc>
      </w:tr>
    </w:tbl>
    <w:p/>
    <w:sectPr w:rsidR="00FC693F" w:rsidRPr="0006063C" w:rsidSect="00034616">
      <w:type w:val="nextColumn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://yandex.ru/maps/org/avtovokzal_g_kudymkara/165242429422/?ll=54.657832%2C59.018870&amp;z=17" TargetMode="External"/><Relationship Id="rId10" Type="http://schemas.openxmlformats.org/officeDocument/2006/relationships/hyperlink" Target="http://yandex.ru/maps/11108/perm-krai/house/ulitsa_gagarina_1a/YU0YfwVoTEICQFtifX53dHViYw==/?ll=54.928575%2C58.265917&amp;z=17.06" TargetMode="External"/><Relationship Id="rId11" Type="http://schemas.openxmlformats.org/officeDocument/2006/relationships/hyperlink" Target="https://docs.google.com/document/d/1RqUiKKHcXtiKKerXhcFJw99MgI9JS--e7AuZvVRq_5M/edit?tab=t.0#heading=h.gtz1rdd8ref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