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Пермский этюд: город, легенды и десерт. Обзорная пешеходная экскурсия по Перми с мастер-классом по приготовлению пирожного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Погрузитесь в атмосферу города, где переплетаются история, культура и современность. На экскурсии «Пермь в деталях» мы откроем перед вами тайны и секреты, которые обычно остаются за кулисами. Уютные улочки, величественные здания и живописные виды — вы увидите Пермь глазами тех, кто влюблен в этот город. Вас ждёт уникальное путешествие, где каждая деталь станет частью общей картины, а знакомые места обретут новые оттенки. Подобранный маршрут обеспечит не только захватывающие виды, но и атмосферу, которая останется с вами надолго. Не просто экскурсия, а настоящее открытие!</w:t>
      </w:r>
      <w:r>
        <w:br/>
      </w:r>
      <w:r>
        <w:br/>
      </w:r>
      <w:r>
        <w:t>После экскурсии вас ждет мастер-класс, полный культурного погружения  и творческого вдохновения! Мы отправимся в удивительное путешествие во времени, узнав историю легендарного Сергея Павловича Дягилева, чей вклад в мировое искусство трудно переоценить, и попробуем воссоздать уникальный десерт, посвященный этому великому человеку. Из нежнейшего слоеного бисквита, ароматного заварного крема, освежающего малинового конфи, соблазнительной соленой карамели и изящных шоколадных аксессуаров получится настоящий кулинарный шедевр, которым можно насладиться сразу же, запивая горячим чаем, либо забрать домой в специальном контейнере.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Захватывающая экскурсия</w:t>
      </w:r>
      <w:r>
        <w:t>–  Прогулка по самым интересным местам Перми, возможность увидеть город с новой стороны и узнать много нового о его истории и культуре.</w:t>
      </w:r>
    </w:p>
    <w:p>
      <w:pPr>
        <w:pStyle w:val="ListBullet"/>
      </w:pPr>
      <w:r>
        <w:rPr>
          <w:b/>
        </w:rPr>
        <w:t>Доступ к ключевым историческим локациям</w:t>
      </w:r>
      <w:r>
        <w:t>– Пешеходные прогулки по старинным площадям и историческим районам города, которые в обычное время остаются скрытыми от глаз туристов.</w:t>
      </w:r>
    </w:p>
    <w:p>
      <w:pPr>
        <w:pStyle w:val="ListBullet"/>
      </w:pPr>
      <w:r>
        <w:rPr>
          <w:b/>
        </w:rPr>
        <w:t>Опытный гид, который поделится уникальными историями</w:t>
      </w:r>
      <w:r>
        <w:t>– Узнаете факты и события, которые сформировали лицо Перми, от легенд до современных преобразований города.</w:t>
      </w:r>
    </w:p>
    <w:p>
      <w:pPr>
        <w:pStyle w:val="ListBullet"/>
      </w:pPr>
      <w:r>
        <w:rPr>
          <w:b/>
        </w:rPr>
        <w:t>Эстетическое наслаждение</w:t>
      </w:r>
      <w:r>
        <w:t>– Завораживающие виды, городские пейзажи, которые подарят вам незабываемые впечатления и отличные фотографии.</w:t>
      </w:r>
    </w:p>
    <w:p>
      <w:pPr>
        <w:pStyle w:val="ListBullet"/>
      </w:pPr>
      <w:r>
        <w:rPr>
          <w:b/>
        </w:rPr>
        <w:t>Творческое занятие</w:t>
      </w:r>
      <w:r>
        <w:t>– Уникальная возможность приготовить авторский десерт под руководством профессионального кондитера.</w:t>
      </w:r>
    </w:p>
    <w:p>
      <w:pPr>
        <w:pStyle w:val="ListBullet"/>
      </w:pPr>
      <w:r>
        <w:rPr>
          <w:b/>
        </w:rPr>
        <w:t>Погружение в историю</w:t>
      </w:r>
      <w:r>
        <w:t>–</w:t>
      </w:r>
      <w:r>
        <w:rPr>
          <w:b/>
        </w:rPr>
      </w:r>
      <w:r>
        <w:t>Увлекательная информация о знаменитом русском импресарио Сергее Павловиче Дягилеве, значимом персонаже русской и мировой культуры.</w:t>
      </w:r>
    </w:p>
    <w:p>
      <w:pPr>
        <w:pStyle w:val="ListBullet"/>
      </w:pPr>
      <w:r>
        <w:rPr>
          <w:b/>
        </w:rPr>
        <w:t>Чаепитие и атмосфера</w:t>
      </w:r>
      <w:r>
        <w:t>– Приятное завершение мероприятия с возможностью попробовать созданный вами десерт и пообщаться в тёплой обстановке.</w:t>
      </w:r>
    </w:p>
    <w:p>
      <w:pPr>
        <w:pStyle w:val="Heading1"/>
      </w:pPr>
      <w:r>
        <w:t>В стоимость тура входит</w:t>
      </w:r>
    </w:p>
    <w:p>
      <w:r>
        <w:t>- Мастер-класс по созданию пирожного;</w:t>
      </w:r>
      <w:r>
        <w:br/>
      </w:r>
      <w:r>
        <w:t>- Экскурсионное обслуживание гидом.</w:t>
      </w:r>
    </w:p>
    <w:p>
      <w:pPr>
        <w:pStyle w:val="Heading1"/>
      </w:pPr>
      <w:r>
        <w:t>Дополнительно оплачивается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11.00 -</w:t>
      </w:r>
      <w:hyperlink r:id="rId9">
        <w:r>
          <w:rPr>
            <w:color w:val="0000FF"/>
            <w:u w:val="single"/>
          </w:rPr>
          <w:t>скульптура "Пермяк - соленые уши"</w:t>
        </w:r>
      </w:hyperlink>
    </w:p>
    <w:p>
      <w:pPr>
        <w:pStyle w:val="Heading1"/>
      </w:pPr>
      <w:r>
        <w:t>Рекомендуем взять с собой</w:t>
      </w:r>
    </w:p>
    <w:p>
      <w:r>
        <w:t>- Фотоаппарат,</w:t>
      </w:r>
      <w:r>
        <w:br/>
      </w:r>
      <w:r>
        <w:t>- Деньги на сувениры.</w:t>
      </w:r>
      <w:r>
        <w:br/>
      </w:r>
    </w:p>
    <w:p>
      <w:pPr>
        <w:pStyle w:val="Heading1"/>
      </w:pPr>
      <w:r>
        <w:t>Программа тура</w:t>
      </w:r>
    </w:p>
    <w:p>
      <w:r>
        <w:t>11.00 - 14.00 -</w:t>
      </w:r>
      <w:r>
        <w:rPr>
          <w:b/>
        </w:rPr>
        <w:t>Обзорная пешеходная экскурсия по Перми.</w:t>
      </w:r>
      <w:r>
        <w:t>Старт от  скульптуры "Пермяк соленые уши"</w:t>
      </w:r>
      <w:r>
        <w:br/>
      </w:r>
      <w:r>
        <w:t>Отправляйтесь в захватывающее путешествие по живописным улочкам и площадям города Пермь! Вас ждёт насыщенная программа, включающая самые интересные места и исторические уголки, открывающие уникальные страницы богатой биографии города. Вы окунётесь в атмосферу старинных кварталов, полюбуетесь уютными двориками, услышите увлекательные рассказы о жизни местных жителей, памятниках архитектуры и культурных традициях. Эта прогулка позволит почувствовать ритм современного города и прикоснуться к незабываемым впечатлениям, которые останутся в памяти.</w:t>
      </w:r>
      <w:r>
        <w:br/>
      </w:r>
      <w:r>
        <w:t>14.00 - 15.30 -</w:t>
      </w:r>
      <w:r>
        <w:rPr>
          <w:b/>
        </w:rPr>
        <w:t>Мастер-класс по приготовлению пирожного</w:t>
      </w:r>
      <w:r>
        <w:t>"Великий Импресарио".</w:t>
      </w:r>
      <w:r>
        <w:br/>
      </w:r>
      <w:r>
        <w:t>Здесь вы насладитесь атмосферой прошлого века и погрузитесь в историю великого русского импресарио. Под руководством опытного кондитера вы узнаете интереснейшие факты о Сергее Павловиче Дягилеве и его вкладе в развитие мировой культуры, а затем самостоятельно соберёте изысканный десерт. Завершится встреча чаепитием с результатом вашего творчества.</w:t>
      </w:r>
      <w:r>
        <w:br/>
      </w:r>
      <w:r>
        <w:t>15.30 - Завершение программы.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org/permyak_solyonyye_ushi/175453254902/?ll=56.244347%2C57.999284&amp;z=14.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