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Новогодняя экскурсия на конный завод "Слобода"</w:t>
      </w:r>
    </w:p>
    <w:p>
      <w:pPr>
        <w:pStyle w:val="Heading1"/>
      </w:pPr>
      <w:r>
        <w:t>Информация тура</w:t>
      </w:r>
    </w:p>
    <w:p>
      <w:r>
        <w:t>Пермь → п. Сергино → Пермь</w:t>
      </w:r>
    </w:p>
    <w:p>
      <w:pPr>
        <w:pStyle w:val="Heading1"/>
      </w:pPr>
      <w:r>
        <w:t>Описание тура</w:t>
      </w:r>
    </w:p>
    <w:p>
      <w:r>
        <w:t>Приглашаем вас и вашу семью окунуться в Новогоднюю атмосферу конного завода "Слобода". Вы узнаете множество фактов о лошадях, сможете задать все интересующие вопросы об этих прекрасных созданиях. После экскурсии в санях вас отвезут на поляну,где вас будет ждать Дед Мороз с его помощниками.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-</w:t>
      </w:r>
      <w:r>
        <w:t>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rPr>
          <w:b/>
        </w:rPr>
        <w:t>-</w:t>
      </w:r>
      <w:r>
        <w:t>Сопровождение гидом;</w:t>
      </w:r>
      <w:r>
        <w:br/>
      </w:r>
      <w:r>
        <w:rPr>
          <w:b/>
        </w:rPr>
        <w:t>-</w:t>
      </w:r>
      <w:r>
        <w:t>Путевая экскурсия;</w:t>
      </w:r>
      <w:r>
        <w:br/>
      </w:r>
      <w:r>
        <w:rPr>
          <w:b/>
        </w:rPr>
        <w:t>-</w:t>
      </w:r>
      <w:r>
        <w:t>Экскурсия по ферме;</w:t>
      </w:r>
      <w:r>
        <w:br/>
      </w:r>
      <w:r>
        <w:t>- Интерактивная программа с Дедом Морозом</w:t>
      </w:r>
      <w:r>
        <w:br/>
      </w:r>
      <w:r>
        <w:t>- Обед</w:t>
      </w:r>
    </w:p>
    <w:p>
      <w:pPr>
        <w:pStyle w:val="Heading1"/>
      </w:pPr>
      <w:r>
        <w:t>Информация о транспорте</w:t>
      </w:r>
    </w:p>
    <w:p>
      <w:r>
        <w:t>10:00</w:t>
      </w:r>
      <w:r>
        <w:rPr>
          <w:b/>
        </w:rPr>
        <w:t>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10.10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10.15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10.40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10.45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4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теплую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t>– угощение для животных (с собой можно привезти морковь и сахар).</w:t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10:00 -Выезд из Перми</w:t>
      </w:r>
      <w:r>
        <w:br/>
      </w:r>
      <w:r>
        <w:t>12:00 -Начало праздничной программы на конном заводе</w:t>
      </w:r>
      <w:r>
        <w:br/>
      </w:r>
      <w:r>
        <w:rPr>
          <w:b/>
        </w:rPr>
        <w:t>Вас ждет:</w:t>
      </w:r>
      <w:r>
        <w:br/>
      </w:r>
      <w:r>
        <w:t>- Знакомство с породой орловский рысак;</w:t>
      </w:r>
      <w:r>
        <w:br/>
      </w:r>
      <w:r>
        <w:t>- Выступление озорных пони;</w:t>
      </w:r>
      <w:r>
        <w:br/>
      </w:r>
      <w:r>
        <w:t>- Выход ослицы Клавы и её друга Бараша;</w:t>
      </w:r>
      <w:r>
        <w:br/>
      </w:r>
      <w:r>
        <w:t>- Кормление ослицы Клавы и всех лошадей, животных, своим кормом (разрешено морковь и яблоки);</w:t>
      </w:r>
      <w:r>
        <w:br/>
      </w:r>
      <w:r>
        <w:t>- Катание в поводу (каждого гостя 1 круг в леваде);</w:t>
      </w:r>
      <w:r>
        <w:br/>
      </w:r>
      <w:r>
        <w:t>- Переезд группы на санях в лес к дедушке Морозу;</w:t>
      </w:r>
      <w:r>
        <w:br/>
      </w:r>
      <w:r>
        <w:t>- Игровая новогодняя программа со сказочными персонажами;</w:t>
      </w:r>
      <w:r>
        <w:br/>
      </w:r>
      <w:r>
        <w:t>- Сказочные фотозоны.</w:t>
      </w:r>
      <w:r>
        <w:br/>
      </w:r>
      <w:r>
        <w:t>14:00 - Обед</w:t>
      </w:r>
      <w:r>
        <w:br/>
      </w:r>
      <w:r>
        <w:t>15:00 - Окончание праздничной программы.</w:t>
      </w:r>
      <w:r>
        <w:br/>
      </w:r>
      <w:r>
        <w:t>17:00 - Ориентировочное время прибытия в Пермь.</w:t>
      </w:r>
    </w:p>
    <w:p>
      <w:r>
        <w:rPr>
          <w:b/>
        </w:rPr>
        <w:t>После экскурсии можно будет покормить лошадей сладостями (сахаром и морковкой)*Обратите внимание! Для покупки сувенирной продукции обязательно возьмите НАЛИЧНЫЕ деньги</w:t>
      </w:r>
    </w:p>
    <w:p>
      <w:r>
        <w:t>*</w:t>
      </w:r>
      <w:r>
        <w:rPr>
          <w:i/>
        </w:rPr>
        <w:t>Оператор оставляет за собой право вносить изменения в программу с сохранением объема обслуживания.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