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Тур для школьников в Санкт-Петербург на поезде из Перми – 4 дня</w:t>
      </w:r>
    </w:p>
    <w:p>
      <w:pPr>
        <w:pStyle w:val="Heading1"/>
      </w:pPr>
      <w:r>
        <w:t>Информация тура</w:t>
      </w:r>
    </w:p>
    <w:p>
      <w:r>
        <w:t>Пермь - Санкт-Петербург - Пермь</w:t>
      </w:r>
    </w:p>
    <w:p>
      <w:pPr>
        <w:pStyle w:val="Heading1"/>
      </w:pPr>
      <w:r>
        <w:t>Описание тура</w:t>
      </w:r>
    </w:p>
    <w:p>
      <w:r>
        <w:t>Санкт-Петербург — это место, где школьники чувствуют себя настоящими путешественниками. Город встречает их атмосферой величия, романтики и удивительных историй, которые словно оживают прямо на улицах. Здесь каждый шаг наполнен ощущением, что ты оказался внутри большой книги, где страницы перелистываются сами собой.</w:t>
      </w:r>
    </w:p>
    <w:p>
      <w:r>
        <w:t>Петербург умеет удивлять: своей торжественностью и свободой, строгой архитектурой и мягким северным светом, широкими набережными и уютными уголками, в которых хочется задержаться. Он вдохновляет мечтать, изучать, задавать вопросы, искать ответы — и находить их.</w:t>
      </w:r>
    </w:p>
    <w:p>
      <w:r>
        <w:t>Для школьников этот город становится настоящей лабораторией впечатлений: здесь легко почувствовать дух прошлого и энергию современности, ощутить ритм большого культурного центра и одновременно спокойствие города воды, ветра и пространства.</w:t>
      </w:r>
    </w:p>
    <w:p>
      <w:r>
        <w:t>Петербург дарит эмоции, которые остаются надолго: восторг, удивление, ощущение прикосновения к чему-то большому и значимому. И именно поэтому поездка сюда становится не просто путешествием — она превращается в яркое событие, о котором вспоминают снова и снова.</w:t>
      </w:r>
    </w:p>
    <w:p>
      <w:pPr>
        <w:pStyle w:val="Heading1"/>
      </w:pPr>
      <w:r>
        <w:t>Преимущества</w:t>
      </w:r>
    </w:p>
    <w:p>
      <w:r>
        <w:t>— Максимальное погружение в историю города</w:t>
      </w:r>
      <w:r>
        <w:br/>
      </w:r>
      <w:r>
        <w:t>— Сбалансированное сочетание экскурсий и отдыха</w:t>
      </w:r>
      <w:r>
        <w:br/>
      </w:r>
      <w:r>
        <w:t>— Разнообразие впечатлений за один тур</w:t>
      </w:r>
      <w:r>
        <w:br/>
      </w:r>
      <w:r>
        <w:t>— Выбор музеев под интересы группы</w:t>
      </w:r>
      <w:r>
        <w:br/>
      </w:r>
      <w:r>
        <w:t>— Интерактивность и вовлечение школьников</w:t>
      </w:r>
      <w:r>
        <w:br/>
      </w:r>
      <w:r>
        <w:t>— Петербург без скуки</w:t>
      </w:r>
      <w:r>
        <w:br/>
      </w:r>
      <w:r>
        <w:t>— Опытные гиды, умеющие работать с детьми</w:t>
      </w:r>
      <w:r>
        <w:br/>
      </w:r>
      <w:r>
        <w:t>— Удобная логистика</w:t>
      </w:r>
      <w:r>
        <w:br/>
      </w:r>
      <w:r>
        <w:t>— Дополнительные опции для усиления впечатлений</w:t>
      </w:r>
      <w:r>
        <w:br/>
      </w:r>
      <w:r>
        <w:t>— Баланс познавательного и эмоционального</w:t>
      </w:r>
      <w:r>
        <w:br/>
      </w:r>
      <w:r>
        <w:t>— Безопасность на каждом этапе</w:t>
      </w:r>
    </w:p>
    <w:p>
      <w:pPr>
        <w:pStyle w:val="Heading1"/>
      </w:pPr>
      <w:r>
        <w:t>В стоимость тура входит</w:t>
      </w:r>
    </w:p>
    <w:p>
      <w:r>
        <w:t>— Встреча с сопровождающей на улице перед главным входом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— Время выезда поезда может поменяться. Об этом Вы будете уведомлены за несколько дней.</w:t>
      </w:r>
      <w:r>
        <w:br/>
      </w:r>
      <w:r>
        <w:t>— Посадка туристов может быть произведена на других станциях, следующих после Перми, но без изменения стоимости, так как билеты выписываются из Перми.</w:t>
      </w:r>
      <w:r>
        <w:br/>
      </w:r>
      <w:r>
        <w:t>— Встреча на вокзале или в аэропорту с 07:00</w:t>
      </w:r>
      <w:r>
        <w:br/>
      </w:r>
      <w:r>
        <w:t>— Проживание (согласно выбранному варианту)</w:t>
      </w:r>
      <w:r>
        <w:br/>
      </w:r>
      <w:r>
        <w:t>— Питание: завтраки, обеды – ежедневно</w:t>
      </w:r>
      <w:r>
        <w:br/>
      </w:r>
      <w:r>
        <w:t>— Экскурсионная программа, включая входные билеты в музеи</w:t>
      </w:r>
      <w:r>
        <w:br/>
      </w:r>
      <w:r>
        <w:t>— Услуги экскурсовода</w:t>
      </w:r>
      <w:r>
        <w:br/>
      </w:r>
      <w:r>
        <w:t>— Транспорт по программе в день заезда и отъезда</w:t>
      </w:r>
      <w:r>
        <w:br/>
      </w:r>
      <w:r>
        <w:t>— Трансфер на вокзал или в аэропорт в день отъезда по окончании экскурсионной программы</w:t>
      </w:r>
      <w:r>
        <w:br/>
      </w:r>
      <w:r>
        <w:t>— На группы от 30 человек предоставляются наушники/радиооборудование на группу</w:t>
      </w:r>
    </w:p>
    <w:p>
      <w:pPr>
        <w:pStyle w:val="Heading1"/>
      </w:pPr>
      <w:r>
        <w:t>Дополнительно оплачивается</w:t>
      </w:r>
    </w:p>
    <w:p>
      <w:r>
        <w:t>— Железнодорожные билеты не включены в стоимость тура и оплачиваются отдельно. На 2026 год стоимость билетов динамическая, поэтому точную цену необходимо уточнять при бронировании.</w:t>
      </w:r>
      <w:r>
        <w:br/>
      </w:r>
      <w:r>
        <w:t>— Питание, экскурсии и входные билеты, не указанные в программе тура</w:t>
      </w:r>
      <w:r>
        <w:br/>
      </w:r>
      <w:r>
        <w:t>— Одноместное размещение</w:t>
      </w:r>
      <w:r>
        <w:br/>
      </w:r>
      <w:r>
        <w:t>— Дополнительное питание ужины от 850руб.</w:t>
      </w:r>
      <w:r>
        <w:br/>
      </w:r>
      <w:r>
        <w:t>— Проезд на общественном транспорте</w:t>
      </w:r>
      <w:r>
        <w:br/>
      </w:r>
      <w:r>
        <w:t>— Сувениры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  <w:r>
        <w:br/>
      </w:r>
      <w:r>
        <w:t>— Пенсионное удостоверение</w:t>
      </w:r>
      <w:r>
        <w:br/>
      </w:r>
      <w:r>
        <w:t>— Студенческий билет</w:t>
      </w:r>
      <w:r>
        <w:br/>
      </w:r>
      <w:r>
        <w:t>— Медицинский полис</w:t>
      </w:r>
      <w:r>
        <w:br/>
      </w:r>
      <w:r>
        <w:t>— Доверенность от родителей на проживание несовершеннолетнего ребенка</w:t>
      </w:r>
      <w:r>
        <w:br/>
      </w:r>
      <w:r>
        <w:t>–</w:t>
      </w:r>
      <w:hyperlink r:id="rId9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поезда: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Сбор группы на ЖД поздний выезд.</w:t>
      </w:r>
    </w:p>
    <w:p>
      <w:r>
        <w:rPr>
          <w:b/>
        </w:rPr>
        <w:t>2 день:</w:t>
      </w:r>
      <w:r>
        <w:br/>
      </w:r>
      <w:r>
        <w:t>В пути.</w:t>
      </w:r>
    </w:p>
    <w:p>
      <w:pPr>
        <w:pStyle w:val="Heading4"/>
      </w:pPr>
      <w:r>
        <w:t>3 день: — Знакомство с городом, где история оживает.Прибытие в Санкт-Петербург. Встреча группы с гидом на вокзале (не ранее 07:00) — и путешествие начинается!— завтрак.Автобусная обзорная экскурсия по городу — яркий старт, который позволяет увидеть Петербург во всём величии: от первых построек эпохи Петра I до впечатляющих ансамблей более поздних столетий. Ребята погрузятся в атмосферу города, который менял ход истории.</w:t>
      </w:r>
    </w:p>
    <w:p>
      <w:r>
        <w:t>—Прогулка по территории Петропавловской крепости — месту, где родился Петербург. Здесь участники почувствуют настоящий "дух основания", поднимутся на уровень бастионов, узнают о тайнах особенности оборонительных сооружений и услышат истории людей, чьи судьбы навсегда вписаны в летопись России.</w:t>
      </w:r>
      <w:r>
        <w:br/>
      </w:r>
      <w:r>
        <w:t>—Обед в кафе, после которого группа отправляется в гостиницу. Размещение (с 14:00–15:00). Свободное время.</w:t>
      </w:r>
      <w:r>
        <w:br/>
      </w:r>
      <w:r>
        <w:t>Автобус предоставляется на 6 часов.</w:t>
      </w:r>
    </w:p>
    <w:p>
      <w:r>
        <w:rPr>
          <w:b/>
        </w:rPr>
        <w:t>Дополнительно:</w:t>
      </w:r>
      <w:r>
        <w:br/>
      </w:r>
      <w:r>
        <w:t>— посещение Петропавловского собора и тюрьмы Трубецкого бастиона;</w:t>
      </w:r>
      <w:r>
        <w:br/>
      </w:r>
      <w:r>
        <w:t>— VR-очки во время обзорной экскурсии — уникальная возможность увидеть, каким был Петербург 100–200 лет назад: интерьеры, отсутствие утраченных зданий, панорамы в формате 360°, полностью создающие эффект путешествия во времени.</w:t>
      </w:r>
    </w:p>
    <w:p>
      <w:pPr>
        <w:pStyle w:val="Heading4"/>
      </w:pPr>
      <w:r>
        <w:t>4 день— Тайны, легенды и искусство Петербурга.</w:t>
      </w:r>
    </w:p>
    <w:p>
      <w:r>
        <w:t>—Завтрак в гостинице. Встреча с экскурсоводом.</w:t>
      </w:r>
      <w:r>
        <w:br/>
      </w:r>
      <w:r>
        <w:t>—Автобусная экскурсия «Мифы и легенды Петербурга» — увлекательное путешествие по мистическому миру города, где предания, таинственные истории и удивительные пророчества переплетаются с реальными событиями. Дети не просто слушают — они становятся исследователями городских загадок.</w:t>
      </w:r>
      <w:r>
        <w:br/>
      </w:r>
      <w:r>
        <w:t>—Посещение Исаакиевского собора — грандиозного храма, который строили 40 лет. Это не только архитектурное чудо, но и возможность прикоснуться к искусству XIX века и судьбам людей, создавших этот шедевр.</w:t>
      </w:r>
      <w:r>
        <w:br/>
      </w:r>
      <w:r>
        <w:t>—Экскурсия в один из музеев</w:t>
      </w:r>
      <w:r>
        <w:rPr>
          <w:b/>
        </w:rPr>
        <w:t>на выбор</w:t>
      </w:r>
      <w:r>
        <w:t>:</w:t>
      </w:r>
      <w:r>
        <w:br/>
      </w:r>
      <w:r>
        <w:rPr>
          <w:b/>
        </w:rPr>
        <w:t>1. Зоологический музей</w:t>
      </w:r>
      <w:r>
        <w:t>— встреча с редкими, исчезнувшими и невероятными представителями животного мира.</w:t>
      </w:r>
      <w:r>
        <w:br/>
      </w:r>
      <w:r>
        <w:rPr>
          <w:b/>
        </w:rPr>
        <w:t>2. Кунсткамера</w:t>
      </w:r>
      <w:r>
        <w:t>— первый музей России, созданный Петром I, с удивительными коллекциями разных народов мира.</w:t>
      </w:r>
      <w:r>
        <w:br/>
      </w:r>
      <w:r>
        <w:t>3.</w:t>
      </w:r>
      <w:r>
        <w:rPr>
          <w:b/>
        </w:rPr>
        <w:t>Русский музей</w:t>
      </w:r>
      <w:r>
        <w:t>— путешествие в мир русского искусства: от древних икон до работ мастеров начала XX века.</w:t>
      </w:r>
      <w:r>
        <w:br/>
      </w:r>
      <w:r>
        <w:t>—Обед в кафе.</w:t>
      </w:r>
      <w:r>
        <w:br/>
      </w:r>
      <w:r>
        <w:t>—Свободное время.</w:t>
      </w:r>
      <w:r>
        <w:br/>
      </w:r>
      <w:r>
        <w:t>Возвращение в гостиницу самостоятельно (общественный транспорт).</w:t>
      </w:r>
      <w:r>
        <w:br/>
      </w:r>
      <w:r>
        <w:t>Автобус предоставляется на 3 часа (до музея по программе).</w:t>
      </w:r>
      <w:r>
        <w:br/>
      </w:r>
      <w:r>
        <w:rPr>
          <w:b/>
        </w:rPr>
        <w:t>Дополнительно:</w:t>
      </w:r>
      <w:r>
        <w:br/>
      </w:r>
      <w:r>
        <w:t>— подъём на колоннаду Исаакиевского собора — панорама города с высоты, от которой захватывает дух;</w:t>
      </w:r>
      <w:r>
        <w:br/>
      </w:r>
      <w:r>
        <w:t>— посещение Эрмитажа — одного из самых знаменитых музеев планеты.</w:t>
      </w:r>
    </w:p>
    <w:p>
      <w:r>
        <w:rPr>
          <w:b/>
        </w:rPr>
        <w:t>5 день— Кронштадт  и Музея-макет Фортов.</w:t>
      </w:r>
    </w:p>
    <w:p>
      <w:r>
        <w:t>— Завтрак в гостинице.</w:t>
      </w:r>
      <w:r>
        <w:br/>
      </w:r>
      <w:r>
        <w:t>— Встреча с экскурсоводом в холле гостиницы.</w:t>
      </w:r>
      <w:r>
        <w:br/>
      </w:r>
      <w:r>
        <w:t>— Автобусная экскурсия в Кронштадт с посещением Музея-макета Фортов.</w:t>
      </w:r>
      <w:r>
        <w:br/>
      </w:r>
      <w:r>
        <w:t>Кронштадт — удивительный город, который на протяжении 300 лет защищал Санкт-Петербург с моря. Именно в Кронштадте находится «пуп земли», из Кронштадта отправлялись экспедиции, открывшие Антарктиду и совершившие кругосветное путешествие, в Кронштадте состоялся первый сеанс радиосвязи, в Кронштадт отправился первый в России пароход.</w:t>
      </w:r>
      <w:r>
        <w:br/>
      </w:r>
      <w:r>
        <w:t>Кронштадт — это великие флотоводцы и изобретатели, художники и государственные деятели, ещё одна страница увлекательной истории России.</w:t>
      </w:r>
      <w:r>
        <w:br/>
      </w:r>
      <w:r>
        <w:t>Посещение памятника всем чинам Российского флота — самого большого Морского собора в России — и современного парка «Остров фортов».</w:t>
      </w:r>
      <w:r>
        <w:br/>
      </w:r>
      <w:r>
        <w:t>Посещение музея-макета Фортов Кронштадта, где благодаря современным технологиям вас ждёт полное погружение в 300-летнюю историю этих сооружений. Перед вами оживут уникальные макеты, воссозданные с филигранной точностью.</w:t>
      </w:r>
    </w:p>
    <w:p>
      <w:r>
        <w:t>— Обед в кафе.</w:t>
      </w:r>
      <w:r>
        <w:br/>
      </w:r>
      <w:r>
        <w:t>— Возвращение в гостиницу на автобусе.</w:t>
      </w:r>
    </w:p>
    <w:p>
      <w:r>
        <w:rPr>
          <w:b/>
        </w:rPr>
        <w:t>Дополнительно:</w:t>
      </w:r>
      <w:r>
        <w:br/>
      </w:r>
      <w:r>
        <w:t>— Автобусная экскурсия «Новый Петербург».</w:t>
      </w:r>
      <w:r>
        <w:br/>
      </w:r>
      <w:r>
        <w:t>Петербург — огромный мегаполис, который должен работать как часы. Этому помогают достижения инженерной мысли.</w:t>
      </w:r>
      <w:r>
        <w:br/>
      </w:r>
      <w:r>
        <w:t>Проезд по Западному скоростному диаметру — одной из самых современных городских магистралей; виды на башню Газпрома (Лахта-центр), парк 300-летия Петербурга, стадион «Газпром Арена», пассажирский морской порт и намывные территории Васильевского острова — Морской фасад Петербурга.</w:t>
      </w:r>
      <w:r>
        <w:br/>
      </w:r>
      <w:r>
        <w:t>— Экскурсия в Ораниенбаум с посещением Большого Меншиковского дворца.</w:t>
      </w:r>
      <w:r>
        <w:br/>
      </w:r>
      <w:r>
        <w:t>Ораниенбаум задумывался как часть величественной панорамы, встречающей всех, кто прибывает в новую российскую столицу по морю.</w:t>
      </w:r>
      <w:r>
        <w:br/>
      </w:r>
      <w:r>
        <w:t>Экскурсия в Большой Меншиковский дворец — парадную резиденцию Александра Меншикова, символ торжества России, одержавшей победу в Северной войне.</w:t>
      </w:r>
    </w:p>
    <w:p>
      <w:pPr>
        <w:pStyle w:val="Heading4"/>
      </w:pPr>
      <w:r>
        <w:t>6 день — Путешествие по царским дорогам.</w:t>
      </w:r>
    </w:p>
    <w:p>
      <w:r>
        <w:t>—Завтрак в гостинице. Освобождение номеров до 12:00. Выезд с вещами.</w:t>
      </w:r>
      <w:r>
        <w:br/>
      </w:r>
      <w:r>
        <w:t>—Встреча с экскурсоводом.</w:t>
      </w:r>
      <w:r>
        <w:br/>
      </w:r>
      <w:r>
        <w:t>—Автобусная экскурсия «По старой Петергофской дороге» — живое путешествие по маршруту, по которому веками проезжали российские императоры.</w:t>
      </w:r>
      <w:r>
        <w:br/>
      </w:r>
      <w:r>
        <w:t>—Посещение Большого дворца — музея, где собрано около 3,5 тысяч экспонатов: живопись, фарфор, уникальная мебель и личные вещи царской семьи. Это яркое погружение в атмосферу роскоши императорской эпохи.</w:t>
      </w:r>
      <w:r>
        <w:br/>
      </w:r>
      <w:r>
        <w:t>—Обед в кафе.</w:t>
      </w:r>
      <w:r>
        <w:br/>
      </w:r>
      <w:r>
        <w:t>—Завершение программы на вокзале. Отъезд домой.</w:t>
      </w:r>
      <w:r>
        <w:br/>
      </w:r>
      <w:r>
        <w:t>Автобус предоставляется на 6 часов.</w:t>
      </w:r>
    </w:p>
    <w:p>
      <w:r>
        <w:rPr>
          <w:b/>
        </w:rPr>
        <w:t>Дополнительно:</w:t>
      </w:r>
      <w:r>
        <w:br/>
      </w:r>
      <w:r>
        <w:t>— посещение Океанариума — встреча с акулами, тюленями, экзотическими рыбами и удивительным миром океана;</w:t>
      </w:r>
      <w:r>
        <w:br/>
      </w:r>
      <w:r>
        <w:t>— посещение Планетария №1 — крупнейшего в мире: полный эффект погружения в космос и фантастическое путешествие к звёздам.</w:t>
      </w:r>
    </w:p>
    <w:p>
      <w:r>
        <w:t>—Трансфер  на ж/д вокзал.</w:t>
      </w:r>
    </w:p>
    <w:p>
      <w:r>
        <w:rPr>
          <w:b/>
        </w:rPr>
        <w:t>7 день.</w:t>
      </w:r>
      <w:r>
        <w:t>Позднее прибытие в Пермь.</w:t>
      </w:r>
    </w:p>
    <w:p>
      <w:r>
        <w:rPr>
          <w:i/>
        </w:rPr>
        <w:t>* Обратите внимание! Очередность дней в программе может меняться, учитывайте это при планировании свободного времени.* Оператор оставляет за собой право вносить изменения в программу с сохранением объема обслуживания.* 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группы.</w:t>
      </w:r>
    </w:p>
    <w:p>
      <w:r>
        <w:rPr>
          <w:i/>
        </w:rPr>
        <w:t>*время прибытия и отправления может быть изменено в зависимости от расписания поезда</w:t>
      </w:r>
    </w:p>
    <w:p>
      <w:r>
        <w:rPr>
          <w:b/>
        </w:rPr>
        <w:t>*возможно изменение порядка проведения экскурсий, а также замена их на равноценные, также возможно изменение и типы питания</w:t>
      </w:r>
    </w:p>
    <w:p>
      <w:r>
        <w:rPr>
          <w:b/>
        </w:rPr>
        <w:t>*расчет всделан с учетом проживания в гостинице 3* (можно сделать перерасчет на проживание  вгостинице 4*, 5*)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