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Групповой тур в Пермь с коми-пермяцкими обедами, Промобот + детский музейный центр + краеведческий музей + кондитерская фабрика + художественная галерея (автобусный тур), 2 дня</w:t>
      </w:r>
    </w:p>
    <w:p>
      <w:pPr>
        <w:pStyle w:val="Heading1"/>
      </w:pPr>
      <w:r>
        <w:t>Информация тура</w:t>
      </w:r>
    </w:p>
    <w:p>
      <w:r>
        <w:t>Пермь</w:t>
      </w:r>
    </w:p>
    <w:p>
      <w:pPr>
        <w:pStyle w:val="Heading1"/>
      </w:pPr>
      <w:r>
        <w:t>Описание тура</w:t>
      </w:r>
    </w:p>
    <w:p>
      <w:r>
        <w:rPr>
          <w:b/>
        </w:rPr>
        <w:t>Продолжительность</w:t>
      </w:r>
      <w:r>
        <w:t>— 2 дня</w:t>
      </w:r>
      <w:r>
        <w:br/>
      </w:r>
      <w:r>
        <w:rPr>
          <w:b/>
        </w:rPr>
        <w:t>Рекомендуемый возраст</w:t>
      </w:r>
      <w:r>
        <w:t>— с 10 лет</w:t>
      </w:r>
      <w:r>
        <w:br/>
      </w:r>
      <w:r>
        <w:rPr>
          <w:b/>
        </w:rPr>
        <w:t>Рекомендуемый сезон</w:t>
      </w:r>
      <w:r>
        <w:t>— любой</w:t>
      </w:r>
      <w:r>
        <w:br/>
      </w:r>
      <w:r>
        <w:rPr>
          <w:b/>
        </w:rPr>
        <w:t>Размер группы</w:t>
      </w:r>
      <w:r>
        <w:t>— от 10 человек</w:t>
      </w:r>
    </w:p>
    <w:p>
      <w:pPr>
        <w:pStyle w:val="Heading1"/>
      </w:pPr>
      <w:r>
        <w:t>Преимущества</w:t>
      </w:r>
    </w:p>
    <w:p>
      <w:pPr>
        <w:pStyle w:val="ListBullet"/>
      </w:pPr>
      <w:r>
        <w:t>Насыщенный и интересный день, наполненный яркими впечатлениями</w:t>
      </w:r>
    </w:p>
    <w:p>
      <w:pPr>
        <w:pStyle w:val="ListBullet"/>
      </w:pPr>
      <w:r>
        <w:t>Программа подходит для туристов любого возраста.</w:t>
      </w:r>
    </w:p>
    <w:p>
      <w:pPr>
        <w:pStyle w:val="ListBullet"/>
      </w:pPr>
      <w:r>
        <w:t>Программа рассчитана на один день и подходит для короткой поездки.</w:t>
      </w:r>
    </w:p>
    <w:p>
      <w:pPr>
        <w:pStyle w:val="ListBullet"/>
      </w:pPr>
      <w:r>
        <w:t>Маршрут легко адаптируется под время прибытия группы.</w:t>
      </w:r>
    </w:p>
    <w:p>
      <w:pPr>
        <w:pStyle w:val="ListBullet"/>
      </w:pPr>
      <w:r>
        <w:t>Программу можно скорректировать по индивидуальному запросу.</w:t>
      </w:r>
    </w:p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Транспортное обслуживание (комфортабельный автобус туристического класса)</w:t>
      </w:r>
    </w:p>
    <w:p>
      <w:pPr>
        <w:pStyle w:val="ListBullet"/>
      </w:pPr>
      <w:r>
        <w:t>Экскурсионное обслуживание</w:t>
      </w:r>
    </w:p>
    <w:p>
      <w:pPr>
        <w:pStyle w:val="ListBullet"/>
      </w:pPr>
      <w:r>
        <w:t>Сопровождение гидом/сопровождающей</w:t>
      </w:r>
    </w:p>
    <w:p>
      <w:pPr>
        <w:pStyle w:val="ListBullet"/>
      </w:pPr>
      <w:r>
        <w:t>Входные билеты</w:t>
      </w:r>
    </w:p>
    <w:p>
      <w:pPr>
        <w:pStyle w:val="ListBullet"/>
      </w:pPr>
      <w:r>
        <w:t>Страховка на автобусный проезд</w:t>
      </w:r>
    </w:p>
    <w:p>
      <w:pPr>
        <w:pStyle w:val="ListBullet"/>
      </w:pPr>
      <w:r>
        <w:t>Питание</w:t>
      </w:r>
    </w:p>
    <w:p>
      <w:pPr>
        <w:pStyle w:val="ListBullet"/>
      </w:pPr>
      <w:r>
        <w:t>Проживание в отеле 1 ночь</w:t>
      </w:r>
    </w:p>
    <w:p>
      <w:pPr>
        <w:pStyle w:val="Heading1"/>
      </w:pPr>
      <w:r>
        <w:t>Дополнительно оплачивается</w:t>
      </w:r>
    </w:p>
    <w:p>
      <w:pPr>
        <w:pStyle w:val="ListBullet"/>
      </w:pPr>
      <w:r>
        <w:t>Сувениры</w:t>
      </w:r>
    </w:p>
    <w:p>
      <w:pPr>
        <w:pStyle w:val="ListBullet"/>
      </w:pPr>
      <w:r>
        <w:t>Доплата за отдалённые районы при трансфере</w:t>
      </w:r>
    </w:p>
    <w:p>
      <w:pPr>
        <w:pStyle w:val="ListBullet"/>
      </w:pPr>
      <w:r>
        <w:t>Дополнительное питание</w:t>
      </w:r>
    </w:p>
    <w:p>
      <w:pPr>
        <w:pStyle w:val="ListBullet"/>
      </w:pPr>
      <w:r>
        <w:t>Дополнительные экскурсии</w:t>
      </w:r>
    </w:p>
    <w:p>
      <w:pPr>
        <w:pStyle w:val="Heading1"/>
      </w:pPr>
      <w:r>
        <w:t>Проживание</w:t>
      </w:r>
    </w:p>
    <w:p>
      <w:r>
        <w:t>В стоимость заложено проживание в гостинице 3*, по запросу возможно скорректировать на проживание в:</w:t>
      </w:r>
    </w:p>
    <w:p>
      <w:pPr>
        <w:pStyle w:val="ListBullet"/>
      </w:pPr>
      <w:r>
        <w:t>гостиницах 4 и 5*</w:t>
      </w:r>
    </w:p>
    <w:p>
      <w:pPr>
        <w:pStyle w:val="ListBullet"/>
      </w:pPr>
      <w:r>
        <w:t>хостеле</w:t>
      </w:r>
    </w:p>
    <w:p>
      <w:pPr>
        <w:pStyle w:val="ListBullet"/>
      </w:pPr>
      <w:r>
        <w:t>гостинице 2*</w:t>
      </w:r>
    </w:p>
    <w:p>
      <w:pPr>
        <w:pStyle w:val="ListBullet"/>
      </w:pPr>
      <w:r>
        <w:t>базе отдыха</w:t>
      </w:r>
    </w:p>
    <w:p>
      <w:pPr>
        <w:pStyle w:val="Heading1"/>
      </w:pPr>
      <w:r>
        <w:t>Информация о транспорте</w:t>
      </w:r>
    </w:p>
    <w:p>
      <w:pPr>
        <w:pStyle w:val="ListBullet"/>
      </w:pPr>
      <w:r>
        <w:t>Место посадки вы выбираете сами — удобно для вашей группы</w:t>
      </w:r>
    </w:p>
    <w:p>
      <w:pPr>
        <w:pStyle w:val="ListBullet"/>
      </w:pPr>
      <w:r>
        <w:t>Для отдалённых районов возможна небольшая доплата (</w:t>
      </w:r>
      <w:hyperlink r:id="rId9">
        <w:r>
          <w:rPr>
            <w:color w:val="0000FF"/>
            <w:u w:val="single"/>
          </w:rPr>
          <w:t>ссылка</w:t>
        </w:r>
      </w:hyperlink>
      <w:r>
        <w:t>)</w:t>
      </w:r>
    </w:p>
    <w:p>
      <w:pPr>
        <w:pStyle w:val="ListBullet"/>
      </w:pPr>
      <w:r>
        <w:t>Автобусы новые, туристического класса, специально оборудованные для перевозки детей — комфорт и безопасность на каждом километре</w:t>
      </w:r>
    </w:p>
    <w:p>
      <w:pPr>
        <w:pStyle w:val="ListBullet"/>
      </w:pPr>
      <w:r>
        <w:t>Можно выбрать автобус по размеру группы — микроавтобус для небольших групп или большой автобус</w:t>
      </w:r>
    </w:p>
    <w:p>
      <w:pPr>
        <w:pStyle w:val="ListBullet"/>
      </w:pPr>
      <w:r>
        <w:t>Опытные водители с многолетним стажем, которые знают, как безопасно доставить детей до пункта назначения</w:t>
      </w:r>
    </w:p>
    <w:p>
      <w:pPr>
        <w:pStyle w:val="ListBullet"/>
      </w:pPr>
      <w:r>
        <w:t>Все документы для поездки мы оформляем сами — в ГИБДД и МЧС, если тур активный, чтобы родители и педагоги ни о чём не переживали</w:t>
      </w:r>
    </w:p>
    <w:p>
      <w:r>
        <w:rPr>
          <w:b/>
        </w:rPr>
        <w:t>Ваши дети едут с комфортом и под полным контролем — всё продумано до мелочей!</w:t>
      </w:r>
    </w:p>
    <w:p>
      <w:pPr>
        <w:pStyle w:val="Heading1"/>
      </w:pPr>
      <w:r>
        <w:t>Документы для поездки</w:t>
      </w:r>
    </w:p>
    <w:p>
      <w:pPr>
        <w:pStyle w:val="ListBullet"/>
      </w:pPr>
      <w:r>
        <w:t>Приказ из школы</w:t>
      </w:r>
    </w:p>
    <w:p>
      <w:pPr>
        <w:pStyle w:val="ListBullet"/>
      </w:pPr>
      <w:r>
        <w:t>Список туристов</w:t>
      </w:r>
    </w:p>
    <w:p>
      <w:pPr>
        <w:pStyle w:val="ListBullet"/>
      </w:pPr>
      <w:r>
        <w:t>Оригинал паспорта (для детей от 14 лет)</w:t>
      </w:r>
    </w:p>
    <w:p>
      <w:pPr>
        <w:pStyle w:val="ListBullet"/>
      </w:pPr>
      <w:r>
        <w:t>Свидетельство о рождении (для детей до 14 лет)</w:t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требуется;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>Тайминг тура может быть скорректирован в зависимости от времени прибытия группы в Пермь или времени встречи на территории города</w:t>
      </w:r>
    </w:p>
    <w:p>
      <w:r>
        <w:rPr>
          <w:b/>
        </w:rPr>
        <w:t>1 день:</w:t>
      </w:r>
      <w:r>
        <w:br/>
      </w:r>
      <w:r>
        <w:t>11.00 - Встреча группы с гидом в назначенном месте</w:t>
      </w:r>
      <w:r>
        <w:br/>
      </w:r>
      <w:r>
        <w:t>11.00 - 14.00 -</w:t>
      </w:r>
      <w:r>
        <w:rPr>
          <w:b/>
        </w:rPr>
        <w:t>Обзорная экскурсия по Перми -</w:t>
      </w:r>
      <w:r>
        <w:t>это знакомство с городом, его характером, историей и современной жизнью. Маршрут позволяет почувствовать атмосферу Прикамья, увидеть, как в городе сочетаются старинные традиции, промышленное наследие и современные пространства.</w:t>
      </w:r>
      <w:r>
        <w:br/>
      </w:r>
      <w:r>
        <w:t>14.00 -</w:t>
      </w:r>
      <w:r>
        <w:rPr>
          <w:b/>
        </w:rPr>
        <w:t>Обед в кафе "Пермская кухня" с коми - пермяцкими блюдами</w:t>
      </w:r>
      <w:r>
        <w:br/>
      </w:r>
      <w:r>
        <w:t>15.30 - 17.00 -</w:t>
      </w:r>
      <w:r>
        <w:rPr>
          <w:b/>
        </w:rPr>
        <w:t>Экскурсия по производству "Промобот"</w:t>
      </w:r>
    </w:p>
    <w:p>
      <w:r>
        <w:rPr>
          <w:b/>
        </w:rPr>
        <w:t>О чем вы узнаете:</w:t>
      </w:r>
    </w:p>
    <w:p>
      <w:pPr>
        <w:pStyle w:val="ListBullet"/>
      </w:pPr>
      <w:r>
        <w:t>Об инновационном отечественном производстве,</w:t>
      </w:r>
    </w:p>
    <w:p>
      <w:pPr>
        <w:pStyle w:val="ListBullet"/>
      </w:pPr>
      <w:r>
        <w:t>Историю компании</w:t>
      </w:r>
    </w:p>
    <w:p>
      <w:pPr>
        <w:pStyle w:val="ListBullet"/>
      </w:pPr>
      <w:r>
        <w:t>Увидите как происходит разработка и создание роботов.</w:t>
      </w:r>
    </w:p>
    <w:p>
      <w:pPr>
        <w:pStyle w:val="ListBullet"/>
      </w:pPr>
      <w:r>
        <w:t>Как Пермь стала столицей робототехники, кто из первых лиц государства посетил наше предприятие и как можно изготовить робота- двойника.</w:t>
      </w:r>
    </w:p>
    <w:p>
      <w:pPr>
        <w:pStyle w:val="ListBullet"/>
      </w:pPr>
      <w:r>
        <w:t>Пройдем по маршруту изготовления робота от детали до тестирования,</w:t>
      </w:r>
    </w:p>
    <w:p>
      <w:pPr>
        <w:pStyle w:val="ListBullet"/>
      </w:pPr>
      <w:r>
        <w:t>«вживим» волосы и узнаем ответ на извечный вопрос: когда будет восстание машин?</w:t>
      </w:r>
    </w:p>
    <w:p>
      <w:r>
        <w:t>17.30 - Заселение в гостиницу, свободное время</w:t>
      </w:r>
    </w:p>
    <w:p>
      <w:r>
        <w:rPr>
          <w:b/>
        </w:rPr>
        <w:t>Свободное время можно включить в программу (за доп.плату):</w:t>
      </w:r>
    </w:p>
    <w:p>
      <w:pPr>
        <w:pStyle w:val="ListBullet"/>
      </w:pPr>
      <w:r>
        <w:t>квест комната</w:t>
      </w:r>
    </w:p>
    <w:p>
      <w:pPr>
        <w:pStyle w:val="ListBullet"/>
      </w:pPr>
      <w:r>
        <w:t>речная прогулка по Каме</w:t>
      </w:r>
    </w:p>
    <w:p>
      <w:pPr>
        <w:pStyle w:val="ListBullet"/>
      </w:pPr>
      <w:r>
        <w:t>театр</w:t>
      </w:r>
    </w:p>
    <w:p>
      <w:pPr>
        <w:pStyle w:val="ListBullet"/>
      </w:pPr>
      <w:r>
        <w:t>пермский зоопарк</w:t>
      </w:r>
    </w:p>
    <w:p>
      <w:r>
        <w:rPr>
          <w:b/>
        </w:rPr>
        <w:t>2 день:</w:t>
      </w:r>
      <w:r>
        <w:br/>
      </w:r>
      <w:r>
        <w:t>Завтрак в гостинице</w:t>
      </w:r>
      <w:r>
        <w:br/>
      </w:r>
      <w:r>
        <w:t>09.30 - Встреча в гостинице с сопровождающей в гостинице. Выход на экскурсионную программу (пешеходный маршрут)</w:t>
      </w:r>
      <w:r>
        <w:br/>
      </w:r>
      <w:r>
        <w:t>10.00 - 11.00 -</w:t>
      </w:r>
      <w:r>
        <w:rPr>
          <w:b/>
        </w:rPr>
        <w:t>Экскурсия в краевческий музей - дом Мешкова</w:t>
      </w:r>
      <w:r>
        <w:t>- экспозиция, посвященная истории Пермского края с древнейших времён до конца ХХ века, располагается в одном из красивейших особняков старой Перми. Дом был построен в 1889 году архитектором А.Б. Турчевичем и принадлежал Н.В. Мешкову, крупному российскому предпринимателю, меценату и благотворителю.</w:t>
      </w:r>
      <w:r>
        <w:br/>
      </w:r>
      <w:r>
        <w:t>11.30 - 13.00 -</w:t>
      </w:r>
      <w:r>
        <w:rPr>
          <w:b/>
        </w:rPr>
        <w:t>Посещение пермской художественной галереи с экскурсией -</w:t>
      </w:r>
      <w:r>
        <w:t>один из крупнейших художественных музеев России. В собрании около 60 000 экспонатов: от античности до постмодернизма, от классики до XXI века. Западноевропейская живопись, восточная гравюра, античная керамика, российский авангард – и два уникальных мировых раритета:</w:t>
      </w:r>
      <w:r>
        <w:rPr>
          <w:b/>
        </w:rPr>
        <w:t>пермская деревянная храмовая скульптура и строгановское лицевое золотное шитьё.</w:t>
      </w:r>
      <w:r>
        <w:br/>
      </w:r>
      <w:r>
        <w:t>13.30 -</w:t>
      </w:r>
      <w:r>
        <w:rPr>
          <w:b/>
        </w:rPr>
        <w:t>Обед в кафе коми-пермяцкой кухни ("Чоскыт Керку") с национальными блюдами</w:t>
      </w:r>
      <w:r>
        <w:br/>
      </w:r>
      <w:r>
        <w:t>14.30 -</w:t>
      </w:r>
      <w:r>
        <w:rPr>
          <w:b/>
        </w:rPr>
        <w:t>Посещение Детского музейного центра с экскурсией</w:t>
      </w:r>
      <w:r>
        <w:t>- вас ждут выставки, в которых предметы из фондов музея помогают по-новому взглянуть на привычные темы — через игру, исследование и разговор.</w:t>
      </w:r>
      <w:r>
        <w:br/>
      </w:r>
      <w:r>
        <w:t>15.30 - Трансфер на кондитерскую фабрику "Пермская"</w:t>
      </w:r>
      <w:r>
        <w:br/>
      </w:r>
      <w:r>
        <w:t>16.00 - 17.00 -</w:t>
      </w:r>
      <w:r>
        <w:rPr>
          <w:b/>
        </w:rPr>
        <w:t>Экскурсия на кондитерскую фабрику "Пермская"</w:t>
      </w:r>
      <w:r>
        <w:t>- это не только увлекательнейшее знакомство с историей предприятия, но и посещение кондитерского производства — приключение, которое никого не оставит равнодушным. Как только посетители переоденутся, своими глазами увидят, как на свет появляются любимые всеми конфеты, пекутся вафли и производятся фруктовые пастилки. Услышат историю самой ПЕРВОЙ конфетной фабрики на Урале и в Сибири. Увидят этикетки конца 19 — начала 20 веков. И, конечно же, радость для каждого любителя сладкого — все это можно будет попробовать в неограниченном количестве сразу после посещения производства!</w:t>
      </w:r>
    </w:p>
    <w:p>
      <w:pPr>
        <w:pStyle w:val="ListBullet"/>
      </w:pPr>
      <w:r>
        <w:t>по окончании экскурсии каждый гость получает фирменный сладкий подарок,</w:t>
      </w:r>
    </w:p>
    <w:p>
      <w:pPr>
        <w:pStyle w:val="ListBullet"/>
      </w:pPr>
      <w:r>
        <w:t>дегустация продукции проходит в специальной дегустационной комнате,</w:t>
      </w:r>
    </w:p>
    <w:p>
      <w:pPr>
        <w:pStyle w:val="ListBullet"/>
      </w:pPr>
      <w:r>
        <w:t>при себе у каждого экскурсанта должны быть пластиковая бутылочка с питьевой водой и</w:t>
      </w:r>
      <w:r>
        <w:rPr>
          <w:b/>
        </w:rPr>
        <w:t>вторая обувь!</w:t>
      </w:r>
    </w:p>
    <w:p>
      <w:pPr>
        <w:pStyle w:val="ListBullet"/>
      </w:pPr>
      <w:r>
        <w:t>перед экскурсией внимательно прослушайте правила поведения на производстве (у экскурсоводов)</w:t>
      </w:r>
    </w:p>
    <w:p>
      <w:r>
        <w:t>18.00 - Окончание программы в необхолимой точке города</w:t>
      </w:r>
    </w:p>
    <w:p>
      <w:r>
        <w:rPr>
          <w:i/>
        </w:rPr>
        <w:t>*Тайминг программы может быть скорректирован в зависимости от времени прибытия группы, а также по запросу туриста. По желанию возможно дополнение программы дополнительным питанием и другими услугами.*Программа может быть организована в любой день под запрос группы*В некоторых музея возможна оплата Пушкинской картой</w:t>
      </w:r>
    </w:p>
    <w:p>
      <w:pPr>
        <w:pStyle w:val="Heading1"/>
      </w:pPr>
      <w:r>
        <w:t>Скидки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  <w:vMerge w:val="restart"/>
          </w:tcPr>
          <w:p>
            <w:r>
              <w:rPr>
                <w:b/>
              </w:rPr>
              <w:t>микроавтобус</w:t>
            </w:r>
          </w:p>
        </w:tc>
        <w:tc>
          <w:tcPr>
            <w:tcW w:type="dxa" w:w="2700"/>
          </w:tcPr>
          <w:p>
            <w:r>
              <w:t>10</w:t>
            </w:r>
          </w:p>
        </w:tc>
        <w:tc>
          <w:tcPr>
            <w:tcW w:type="dxa" w:w="2700"/>
          </w:tcPr>
          <w:p>
            <w:r>
              <w:t>1</w:t>
            </w:r>
          </w:p>
        </w:tc>
        <w:tc>
          <w:tcPr>
            <w:tcW w:type="dxa" w:w="2700"/>
          </w:tcPr>
          <w:p>
            <w:r>
              <w:t>16 835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11</w:t>
            </w:r>
          </w:p>
        </w:tc>
        <w:tc>
          <w:tcPr>
            <w:tcW w:type="dxa" w:w="2700"/>
          </w:tcPr>
          <w:p>
            <w:r>
              <w:t>1</w:t>
            </w:r>
          </w:p>
        </w:tc>
        <w:tc>
          <w:tcPr>
            <w:tcW w:type="dxa" w:w="2700"/>
          </w:tcPr>
          <w:p>
            <w:r>
              <w:t>16 267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12</w:t>
            </w:r>
          </w:p>
        </w:tc>
        <w:tc>
          <w:tcPr>
            <w:tcW w:type="dxa" w:w="2700"/>
          </w:tcPr>
          <w:p>
            <w:r>
              <w:t>1</w:t>
            </w:r>
          </w:p>
        </w:tc>
        <w:tc>
          <w:tcPr>
            <w:tcW w:type="dxa" w:w="2700"/>
          </w:tcPr>
          <w:p>
            <w:r>
              <w:t>15 793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13</w:t>
            </w:r>
          </w:p>
        </w:tc>
        <w:tc>
          <w:tcPr>
            <w:tcW w:type="dxa" w:w="2700"/>
          </w:tcPr>
          <w:p>
            <w:r>
              <w:t>1</w:t>
            </w:r>
          </w:p>
        </w:tc>
        <w:tc>
          <w:tcPr>
            <w:tcW w:type="dxa" w:w="2700"/>
          </w:tcPr>
          <w:p>
            <w:r>
              <w:t>15 392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14</w:t>
            </w:r>
          </w:p>
        </w:tc>
        <w:tc>
          <w:tcPr>
            <w:tcW w:type="dxa" w:w="2700"/>
          </w:tcPr>
          <w:p>
            <w:r>
              <w:t>1</w:t>
            </w:r>
          </w:p>
        </w:tc>
        <w:tc>
          <w:tcPr>
            <w:tcW w:type="dxa" w:w="2700"/>
          </w:tcPr>
          <w:p>
            <w:r>
              <w:t>15 048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15</w:t>
            </w:r>
          </w:p>
        </w:tc>
        <w:tc>
          <w:tcPr>
            <w:tcW w:type="dxa" w:w="2700"/>
          </w:tcPr>
          <w:p>
            <w:r>
              <w:t>1</w:t>
            </w:r>
          </w:p>
        </w:tc>
        <w:tc>
          <w:tcPr>
            <w:tcW w:type="dxa" w:w="2700"/>
          </w:tcPr>
          <w:p>
            <w:r>
              <w:t>14 751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16</w:t>
            </w:r>
          </w:p>
        </w:tc>
        <w:tc>
          <w:tcPr>
            <w:tcW w:type="dxa" w:w="2700"/>
          </w:tcPr>
          <w:p>
            <w:r>
              <w:t>1</w:t>
            </w:r>
          </w:p>
        </w:tc>
        <w:tc>
          <w:tcPr>
            <w:tcW w:type="dxa" w:w="2700"/>
          </w:tcPr>
          <w:p>
            <w:r>
              <w:t>14 490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17</w:t>
            </w:r>
          </w:p>
        </w:tc>
        <w:tc>
          <w:tcPr>
            <w:tcW w:type="dxa" w:w="2700"/>
          </w:tcPr>
          <w:p>
            <w:r>
              <w:t>1</w:t>
            </w:r>
          </w:p>
        </w:tc>
        <w:tc>
          <w:tcPr>
            <w:tcW w:type="dxa" w:w="2700"/>
          </w:tcPr>
          <w:p>
            <w:r>
              <w:t>14 260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18</w:t>
            </w:r>
          </w:p>
        </w:tc>
        <w:tc>
          <w:tcPr>
            <w:tcW w:type="dxa" w:w="2700"/>
          </w:tcPr>
          <w:p>
            <w:r>
              <w:t>1</w:t>
            </w:r>
          </w:p>
        </w:tc>
        <w:tc>
          <w:tcPr>
            <w:tcW w:type="dxa" w:w="2700"/>
          </w:tcPr>
          <w:p>
            <w:r>
              <w:t>14 056</w:t>
            </w:r>
          </w:p>
        </w:tc>
      </w:tr>
      <w:tr>
        <w:tc>
          <w:tcPr>
            <w:tcW w:type="dxa" w:w="2700"/>
          </w:tcPr>
        </w:tc>
        <w:tc>
          <w:tcPr>
            <w:tcW w:type="dxa" w:w="2700"/>
          </w:tcPr>
        </w:tc>
        <w:tc>
          <w:tcPr>
            <w:tcW w:type="dxa" w:w="2700"/>
          </w:tcPr>
        </w:tc>
        <w:tc>
          <w:tcPr>
            <w:tcW w:type="dxa" w:w="2700"/>
          </w:tcPr>
        </w:tc>
      </w:tr>
      <w:tr>
        <w:tc>
          <w:tcPr>
            <w:tcW w:type="dxa" w:w="2700"/>
            <w:vMerge w:val="restart"/>
          </w:tcPr>
          <w:p>
            <w:r>
              <w:rPr>
                <w:b/>
              </w:rPr>
              <w:t>большой автобус</w:t>
            </w:r>
          </w:p>
        </w:tc>
        <w:tc>
          <w:tcPr>
            <w:tcW w:type="dxa" w:w="2700"/>
          </w:tcPr>
          <w:p>
            <w:r>
              <w:t>19</w:t>
            </w:r>
          </w:p>
        </w:tc>
        <w:tc>
          <w:tcPr>
            <w:tcW w:type="dxa" w:w="2700"/>
          </w:tcPr>
          <w:p>
            <w:r>
              <w:t>1</w:t>
            </w:r>
          </w:p>
        </w:tc>
        <w:tc>
          <w:tcPr>
            <w:tcW w:type="dxa" w:w="2700"/>
          </w:tcPr>
          <w:p>
            <w:r>
              <w:t>13 873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20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15 230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21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15 008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22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14 807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23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14 623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24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14 455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25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14 300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26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14 157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27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14 025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28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13 902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29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13 787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30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14 075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31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13 962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32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13 856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33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13 757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34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13 664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35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13 576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36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13 493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37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13 414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38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13 339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39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13 269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40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13 497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41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13 426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42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13 358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43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13 294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44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13 232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45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13 173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46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13 117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47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13 063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48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13 011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49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12 962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50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12 914</w:t>
            </w:r>
          </w:p>
        </w:tc>
      </w:tr>
    </w:tbl>
    <w:p/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.google.com/spreadsheets/d/1BdycM5VH46gzWEgKKo_6eOFgRlTtwUKiy9QEvpoTlyA/edit?gid=0#gi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