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"Пермь - город открытий", производства + музеи, 3 дня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3 дня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два дня и подходит для короткой поездки на выходные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гидом/сопровождающей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Питание: 3 завтрака, 3 обеда</w:t>
      </w:r>
    </w:p>
    <w:p>
      <w:pPr>
        <w:pStyle w:val="ListBullet"/>
      </w:pPr>
      <w:r>
        <w:t>Проживание в гостинице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09.00 - Встреча сопровождающей в назначенном месте</w:t>
      </w:r>
      <w:r>
        <w:br/>
      </w:r>
      <w:r>
        <w:t>09.00 - 09.40 -</w:t>
      </w:r>
      <w:r>
        <w:rPr>
          <w:b/>
        </w:rPr>
        <w:t>Завтрак</w:t>
      </w:r>
      <w:r>
        <w:t>в кафе города</w:t>
      </w:r>
      <w:r>
        <w:br/>
      </w:r>
      <w:r>
        <w:t>10.00 - 11.00 -</w:t>
      </w:r>
      <w:r>
        <w:rPr>
          <w:b/>
        </w:rPr>
        <w:t>Экскурсия на фабрику Мягкой игрушки.</w:t>
      </w:r>
      <w:r>
        <w:br/>
      </w:r>
      <w:r>
        <w:t>Вы увидите весь процесс изготовления игрушки, а во время проведения мастер-класса ребята сами сделают обаятельную зверюшку и заберут нового плюшевого друга домой.</w:t>
      </w:r>
      <w:r>
        <w:br/>
      </w:r>
      <w:r>
        <w:t>11.30 -</w:t>
      </w:r>
      <w:r>
        <w:rPr>
          <w:b/>
        </w:rPr>
        <w:t>Экскурсия на фабрику «КуМир»</w:t>
      </w:r>
      <w:r>
        <w:br/>
      </w:r>
      <w:r>
        <w:rPr>
          <w:b/>
        </w:rPr>
        <w:t>На экскурсии вы узнаете:</w:t>
      </w:r>
    </w:p>
    <w:p>
      <w:pPr>
        <w:pStyle w:val="ListBullet"/>
      </w:pPr>
      <w:r>
        <w:t>Где начала произрастать кукуруза. Какую роль она сыгралав истории человечества.</w:t>
      </w:r>
    </w:p>
    <w:p>
      <w:pPr>
        <w:pStyle w:val="ListBullet"/>
      </w:pPr>
      <w:r>
        <w:t>Как кукуруза попала в Россию.</w:t>
      </w:r>
    </w:p>
    <w:p>
      <w:pPr>
        <w:pStyle w:val="ListBullet"/>
      </w:pPr>
      <w:r>
        <w:t>Кто был инициатором посевов кукурузы в России.</w:t>
      </w:r>
    </w:p>
    <w:p>
      <w:pPr>
        <w:pStyle w:val="ListBullet"/>
      </w:pPr>
      <w:r>
        <w:t>Для чего завезли кукурузу.</w:t>
      </w:r>
    </w:p>
    <w:p>
      <w:pPr>
        <w:pStyle w:val="ListBullet"/>
      </w:pPr>
      <w:r>
        <w:t>Что производят из кукурузы.</w:t>
      </w:r>
    </w:p>
    <w:p>
      <w:pPr>
        <w:pStyle w:val="ListBullet"/>
      </w:pPr>
      <w:r>
        <w:t>Как производят кукурузные палочки.</w:t>
      </w:r>
    </w:p>
    <w:p>
      <w:pPr>
        <w:pStyle w:val="ListBullet"/>
      </w:pPr>
      <w:r>
        <w:t>Как к палочкам добавляют сахарную пудру и ароматизаторы.</w:t>
      </w:r>
    </w:p>
    <w:p>
      <w:pPr>
        <w:pStyle w:val="ListBullet"/>
      </w:pPr>
      <w:r>
        <w:t>Как производится сахарная пудра.</w:t>
      </w:r>
    </w:p>
    <w:p>
      <w:pPr>
        <w:pStyle w:val="ListBullet"/>
      </w:pPr>
      <w:r>
        <w:t>Как упаковывается готовый продукт.</w:t>
      </w:r>
    </w:p>
    <w:p>
      <w:r>
        <w:rPr>
          <w:b/>
        </w:rPr>
        <w:t>В производственном цехе вы увидите высокотехнологичное оборудование в работе:</w:t>
      </w:r>
    </w:p>
    <w:p>
      <w:pPr>
        <w:pStyle w:val="ListBullet"/>
      </w:pPr>
      <w:r>
        <w:t>Экструдеры и дражировочные линии для производства сладких и соленых палочек. Мельницу для производства сахарной пудры.</w:t>
      </w:r>
    </w:p>
    <w:p>
      <w:pPr>
        <w:pStyle w:val="ListBullet"/>
      </w:pPr>
      <w:r>
        <w:t>Компрессор для производства воздуха.</w:t>
      </w:r>
    </w:p>
    <w:p>
      <w:pPr>
        <w:pStyle w:val="ListBullet"/>
      </w:pPr>
      <w:r>
        <w:t>Упаковочные машины.</w:t>
      </w:r>
    </w:p>
    <w:p>
      <w:pPr>
        <w:pStyle w:val="ListBullet"/>
      </w:pPr>
      <w:r>
        <w:t>Машину для заклеивания коробов.</w:t>
      </w:r>
    </w:p>
    <w:p>
      <w:r>
        <w:t>После посещения производственного цеха вы сможете</w:t>
      </w:r>
      <w:r>
        <w:rPr>
          <w:b/>
        </w:rPr>
        <w:t>продегустировать все вкусы кукурузных палочек</w:t>
      </w:r>
      <w:r>
        <w:t>, производимых на предприятии!</w:t>
      </w:r>
      <w:r>
        <w:br/>
      </w:r>
      <w:r>
        <w:t>В конце экскурсии вы получите</w:t>
      </w:r>
      <w:r>
        <w:rPr>
          <w:b/>
        </w:rPr>
        <w:t>вкусный подарок: четыре упаковки кукурузных палочек «Кумир» с разными вкусами!</w:t>
      </w:r>
    </w:p>
    <w:p>
      <w:r>
        <w:t>13.30 -</w:t>
      </w:r>
      <w:r>
        <w:rPr>
          <w:b/>
        </w:rPr>
        <w:t>Обед</w:t>
      </w:r>
      <w:r>
        <w:t>в кафе города</w:t>
      </w:r>
      <w:r>
        <w:br/>
      </w:r>
      <w:r>
        <w:t>14.30 - Трансфер в гостиницу, заселение и свободное время</w:t>
      </w:r>
    </w:p>
    <w:p>
      <w:r>
        <w:rPr>
          <w:b/>
        </w:rPr>
        <w:t>Свободное время можно включить в программу (за доп.плату):</w:t>
      </w:r>
    </w:p>
    <w:p>
      <w:pPr>
        <w:pStyle w:val="ListBullet"/>
      </w:pPr>
      <w:r>
        <w:t>квест комната</w:t>
      </w:r>
    </w:p>
    <w:p>
      <w:pPr>
        <w:pStyle w:val="ListBullet"/>
      </w:pPr>
      <w:r>
        <w:t>речная прогулка по Каме (с мая по октябрь)</w:t>
      </w:r>
    </w:p>
    <w:p>
      <w:pPr>
        <w:pStyle w:val="ListBullet"/>
      </w:pPr>
      <w:r>
        <w:t>театр</w:t>
      </w:r>
    </w:p>
    <w:p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t>09.00 - Встреча с гидом</w:t>
      </w:r>
      <w:r>
        <w:br/>
      </w:r>
      <w:r>
        <w:t>09.30 - 11.00 -</w:t>
      </w:r>
      <w:r>
        <w:rPr>
          <w:b/>
        </w:rPr>
        <w:t>Экскурсия на «Кондитерскую фабрику «Пермская»</w:t>
      </w:r>
      <w:r>
        <w:t>— 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t>11.00 - 13.00 -</w:t>
      </w:r>
      <w:r>
        <w:rPr>
          <w:b/>
        </w:rPr>
        <w:t>Обзорная экскурсия по г. Пермь</w:t>
      </w:r>
      <w:r>
        <w:br/>
      </w:r>
      <w:r>
        <w:t>Вы отправитесь на индивидуальную прогулку по живописным и историческим улицам Перми вместе с опытным гидом. В ходе экскурсии вы познакомитесь с главными достопримечательностями города, узнаете его интересные истории и легенды, а также почувствуете атмосферу местных кварталов.</w:t>
      </w:r>
      <w:r>
        <w:br/>
      </w:r>
      <w:r>
        <w:t>13.00 - 14.00 -</w:t>
      </w:r>
      <w:r>
        <w:rPr>
          <w:b/>
        </w:rPr>
        <w:t>Экскурсия в музей Пермской артиллерии.</w:t>
      </w:r>
      <w:r>
        <w:t>Музейная площадка сегодня одна из главных достопримечательной Перми. На ней собраны образцы военной техники, которую завод производил с середины 19 века и до сегодняшнего дня — пушки, системы залпового огня, ракетные установки, баллистические ракеты. Среди экспонатов — пермская «Царь-пушка», отлитая на заводе в 1868 году.</w:t>
      </w:r>
      <w:r>
        <w:br/>
      </w:r>
      <w:r>
        <w:t>14.30 -</w:t>
      </w:r>
      <w:r>
        <w:rPr>
          <w:b/>
        </w:rPr>
        <w:t>Обед</w:t>
      </w:r>
      <w:r>
        <w:t>в кафе</w:t>
      </w:r>
      <w:r>
        <w:br/>
      </w:r>
      <w:r>
        <w:t>15.30 - 16.30 -</w:t>
      </w:r>
      <w:r>
        <w:rPr>
          <w:b/>
        </w:rPr>
        <w:t>Экскурсия в музей Пермских древностей (пн выходной)</w:t>
      </w:r>
      <w:r>
        <w:br/>
      </w:r>
      <w:r>
        <w:t>Музей пермских древностей – путешествие в прошлое Земли, во времена удивительных растений и загадочных животных, которых изучает наука палеонтология. Большинство из них исчезли навсегда, оставив лишь следы в летописи планеты: динозавры юрского периода, мамонты и шерстистые носороги четвертичного периода, и многие другие остались лишь в палеонтологической летописи. И только некоторые смогли пережить эпохи Великих вымираний и сохраниться до наших дней - они называются «живыми ископаемыми». В недрах Пермского края скрыта летопись пермского периода, которую впервые в мире  «прочитал» шотландский геолог Родерик Мурчисон в 1841 году.</w:t>
      </w:r>
      <w:r>
        <w:br/>
      </w:r>
      <w:r>
        <w:t>17.00 - 19.00 - Посещение Нового Пермского зоопарка.</w:t>
      </w:r>
      <w:r>
        <w:br/>
      </w:r>
      <w:r>
        <w:t>Более</w:t>
      </w:r>
      <w:r>
        <w:rPr>
          <w:b/>
        </w:rPr>
        <w:t>300 редких животных</w:t>
      </w:r>
      <w:r>
        <w:t>из Красной книги: грациозные</w:t>
      </w:r>
      <w:r>
        <w:rPr>
          <w:b/>
        </w:rPr>
        <w:t>амурские тигры, львы, снежные барсы</w:t>
      </w:r>
      <w:r>
        <w:t>, экзотические</w:t>
      </w:r>
      <w:r>
        <w:rPr>
          <w:b/>
        </w:rPr>
        <w:t>ара и туканы</w:t>
      </w:r>
      <w:r>
        <w:t>,</w:t>
      </w:r>
      <w:r>
        <w:rPr>
          <w:b/>
        </w:rPr>
        <w:t>белые медведи</w:t>
      </w:r>
      <w:r>
        <w:t>.</w:t>
      </w:r>
      <w:r>
        <w:br/>
      </w:r>
      <w:r>
        <w:t>Уникальные вольеры:</w:t>
      </w:r>
      <w:r>
        <w:rPr>
          <w:b/>
        </w:rPr>
        <w:t>комплекс крупных кошачьих</w:t>
      </w:r>
      <w:r>
        <w:t>,</w:t>
      </w:r>
      <w:r>
        <w:rPr>
          <w:b/>
        </w:rPr>
        <w:t>павильон ярких попугаев</w:t>
      </w:r>
      <w:r>
        <w:t>,</w:t>
      </w:r>
      <w:r>
        <w:rPr>
          <w:b/>
        </w:rPr>
        <w:t>северные олени и винторогие козлы</w:t>
      </w:r>
      <w:r>
        <w:t>. Каждый год здесь рождаются</w:t>
      </w:r>
      <w:r>
        <w:rPr>
          <w:b/>
        </w:rPr>
        <w:t>228 видов</w:t>
      </w:r>
      <w:r>
        <w:t>редких животных — пермский зоопарк участвует в</w:t>
      </w:r>
      <w:r>
        <w:rPr>
          <w:b/>
        </w:rPr>
        <w:t>мировой программе сохранения</w:t>
      </w:r>
      <w:r>
        <w:t>!</w:t>
      </w:r>
      <w:r>
        <w:br/>
      </w:r>
      <w:r>
        <w:t>19.00 - Трансфер в гостиницу, свободное время для самостоятельного ужина</w:t>
      </w:r>
    </w:p>
    <w:p>
      <w:r>
        <w:rPr>
          <w:b/>
        </w:rPr>
        <w:t>3 день:</w:t>
      </w:r>
      <w:r>
        <w:br/>
      </w:r>
      <w:r>
        <w:t>Завтрак в гостинице, освобождение номеров</w:t>
      </w:r>
      <w:r>
        <w:br/>
      </w:r>
      <w:r>
        <w:t>10.00 - Встреча с сопровождающей</w:t>
      </w:r>
      <w:r>
        <w:br/>
      </w:r>
      <w:r>
        <w:t>11.00 - 12.00 - Посещение Пермского планетария -</w:t>
      </w:r>
      <w:r>
        <w:rPr>
          <w:b/>
        </w:rPr>
        <w:t>путешествие к звёздам без выхода из зала!</w:t>
      </w:r>
      <w:r>
        <w:br/>
      </w:r>
      <w:r>
        <w:t>Погрузитесь в</w:t>
      </w:r>
      <w:r>
        <w:rPr>
          <w:b/>
        </w:rPr>
        <w:t>бесконечность космоса</w:t>
      </w:r>
      <w:r>
        <w:t>под гигантским куполом: созвездия зажигаются над головой, планеты парят рядом, галактики кружатся в танце. Уникальные</w:t>
      </w:r>
      <w:r>
        <w:rPr>
          <w:b/>
        </w:rPr>
        <w:t>шоу и лекции</w:t>
      </w:r>
      <w:r>
        <w:t>унесут вас от Большого взрыва до чёрных дыр — для взрослых это</w:t>
      </w:r>
      <w:r>
        <w:rPr>
          <w:b/>
        </w:rPr>
        <w:t>научная магия</w:t>
      </w:r>
      <w:r>
        <w:t>, для детей</w:t>
      </w:r>
      <w:r>
        <w:rPr>
          <w:b/>
        </w:rPr>
        <w:t>сказка о Вселенной</w:t>
      </w:r>
      <w:r>
        <w:t>!</w:t>
      </w:r>
      <w:r>
        <w:br/>
      </w:r>
      <w:r>
        <w:rPr>
          <w:b/>
        </w:rPr>
        <w:t>Визитная карточка Перми</w:t>
      </w:r>
      <w:r>
        <w:t>— здесь каждый становится космонавтом. Не отрывая глаз от неба!  (программа зависит от афиши на выбранную дату)</w:t>
      </w:r>
      <w:r>
        <w:br/>
      </w:r>
      <w:r>
        <w:t>12.30 - 14.00 -</w:t>
      </w:r>
      <w:r>
        <w:rPr>
          <w:b/>
        </w:rPr>
        <w:t>Экскурсия по производству «Промобот</w:t>
      </w:r>
      <w:r>
        <w:t>на выбор:</w:t>
      </w:r>
    </w:p>
    <w:p>
      <w:r>
        <w:rPr>
          <w:b/>
        </w:rPr>
        <w:t>Вариант 1.</w:t>
      </w:r>
      <w:r>
        <w:t>(дети от 6 до 14 лет)</w:t>
      </w:r>
      <w:r>
        <w:br/>
      </w:r>
      <w:r>
        <w:rPr>
          <w:b/>
        </w:rPr>
        <w:t>Дети в игровой форме узнают:</w:t>
      </w:r>
    </w:p>
    <w:p>
      <w:pPr>
        <w:pStyle w:val="ListBullet"/>
      </w:pPr>
      <w:r>
        <w:t>какие бывают роботы</w:t>
      </w:r>
    </w:p>
    <w:p>
      <w:pPr>
        <w:pStyle w:val="ListBullet"/>
      </w:pPr>
      <w:r>
        <w:t>где робот помогает человеку</w:t>
      </w:r>
    </w:p>
    <w:p>
      <w:pPr>
        <w:pStyle w:val="ListBullet"/>
      </w:pPr>
      <w:r>
        <w:t>какие обязанности можно на них переложить.</w:t>
      </w:r>
    </w:p>
    <w:p>
      <w:pPr>
        <w:pStyle w:val="ListBullet"/>
      </w:pPr>
      <w:r>
        <w:t>Узнают как и за сколько собирают робота, из чего он состоит и может ли робот сделать домашнее задание?</w:t>
      </w:r>
    </w:p>
    <w:p>
      <w:pPr>
        <w:pStyle w:val="ListBullet"/>
      </w:pPr>
      <w:r>
        <w:t>Расскажем о легендарной встрече V4 и Теслы. Заглянем в «душу» робота, станцуем и споем с ним. А также, ответим на вопросы робота.</w:t>
      </w:r>
      <w:r>
        <w:rPr>
          <w:b/>
        </w:rPr>
        <w:t>После этой экскурсии ребенок точно захочет стать инженером, робототехником или программистом!</w:t>
      </w:r>
    </w:p>
    <w:p>
      <w:r>
        <w:rPr>
          <w:b/>
        </w:rPr>
        <w:t>Вариант 2.</w:t>
      </w:r>
      <w:r>
        <w:t>(дети от 6 лет и взрослым)</w:t>
      </w:r>
      <w:r>
        <w:br/>
      </w:r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rPr>
          <w:b/>
        </w:rPr>
        <w:t>Экскурсанты узнают основные тенденции и перспективы робототехники, расскажем о наших продуктах,сферах применения и готовых решениях.</w:t>
      </w:r>
    </w:p>
    <w:p>
      <w:r>
        <w:rPr>
          <w:b/>
        </w:rPr>
        <w:t>Вариант 3.</w:t>
      </w:r>
      <w:r>
        <w:t>(Экскурсия интересна ученикам старших и выпускных классов и их родителям.)</w:t>
      </w:r>
      <w:r>
        <w:br/>
      </w:r>
      <w:r>
        <w:rPr>
          <w:b/>
        </w:rPr>
        <w:t>Вы узнаете:</w:t>
      </w:r>
    </w:p>
    <w:p>
      <w:pPr>
        <w:pStyle w:val="ListBullet"/>
      </w:pPr>
      <w:r>
        <w:t>Мотивационная история успеха студентов Пермского политеха, даст понять, что осуществить свою мечту и добиться успеха может каждый.</w:t>
      </w:r>
      <w:r>
        <w:br/>
      </w:r>
      <w:r>
        <w:rPr>
          <w:b/>
        </w:rPr>
        <w:t>Профориентационная экскурсия</w:t>
      </w:r>
      <w:r>
        <w:t>— это отличная возможность для школьников и их родителей сформировать представление о современных профессиях в области робототехники.</w:t>
      </w:r>
    </w:p>
    <w:p>
      <w:pPr>
        <w:pStyle w:val="ListBullet"/>
      </w:pPr>
      <w:r>
        <w:t>Экскурсия позволит вникнуть в рабочие процессы, своими глазами увидеть технические мощности и специальное оборудование, оценить риски, трудозатраты, экономические выгоды, а также познакомиться с современными профессиями.</w:t>
      </w:r>
    </w:p>
    <w:p>
      <w:pPr>
        <w:pStyle w:val="ListBullet"/>
      </w:pPr>
      <w:r>
        <w:t>Вы получите ответы на волнующие вопросы:</w:t>
      </w:r>
    </w:p>
    <w:p>
      <w:r>
        <w:t>14.30 -</w:t>
      </w:r>
      <w:r>
        <w:rPr>
          <w:b/>
        </w:rPr>
        <w:t>Обед</w:t>
      </w:r>
      <w:r>
        <w:t>в кафе города</w:t>
      </w:r>
      <w:r>
        <w:br/>
      </w:r>
      <w:r>
        <w:t>15.30 -</w:t>
      </w:r>
      <w:r>
        <w:rPr>
          <w:b/>
        </w:rPr>
        <w:t>Окончание программы</w:t>
      </w:r>
      <w:r>
        <w:t>, трансфер в необходимое место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p>
      <w:r>
        <w:rPr>
          <w:b/>
        </w:rPr>
        <w:t>Дополнительно возможно закать ужин для группа: +850 руб/чел (цена комисс.)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29 328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28 284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27 415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26 679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26 048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25 502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25 023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24 601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24 226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23 891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26 501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26 089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25 714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25 372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25 059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24 770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24 504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24 258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24 029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23 816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24 150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23 946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23 756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23 577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23 408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23 250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23 100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22 958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22 823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22 696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22 974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22 849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22 617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22 508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22 405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22 306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22 211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22 120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22 033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21 949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