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на улиточную ферму с дегустацией (автобусный тур)</w:t>
      </w:r>
    </w:p>
    <w:p>
      <w:pPr>
        <w:pStyle w:val="Heading1"/>
      </w:pPr>
      <w:r>
        <w:t>Информация тура</w:t>
      </w:r>
    </w:p>
    <w:p>
      <w:r>
        <w:t>Пермь - Краснокамск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Программа рассчитана на один день и подходит для короткой поездки.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гидом</w:t>
      </w:r>
    </w:p>
    <w:p>
      <w:pPr>
        <w:pStyle w:val="ListBullet"/>
      </w:pPr>
      <w:r>
        <w:t>Входные билеты по программе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Дегустация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Доплата за отдалённые районы при трансфере</w:t>
      </w:r>
    </w:p>
    <w:p>
      <w:r>
        <w:t>На ферме возможно приобрести полуфабрикаты из улитки, при себе лучше иметь наличные деньги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t>10.00 - Выезд из Перми в Краснокамск, с путевой экскурсией</w:t>
      </w:r>
      <w:r>
        <w:br/>
      </w:r>
      <w:r>
        <w:t>11.00 - 12.00 -</w:t>
      </w:r>
      <w:r>
        <w:rPr>
          <w:b/>
        </w:rPr>
        <w:t>Экскурсия по улиточной ферме с дегустацией натурального фермерского продукта</w:t>
      </w:r>
      <w:r>
        <w:t>- место, где можно не только увидеть, как живут пищевые улитки, но и по-настоящему погрузиться в необычный гастрономический опыт. Здесь улитки выращиваются в комфортных условиях, максимально приближённых к их естественной среде, благодаря чему они приобретают особенно нежный вкус и высоко ценятся гурманами. Во время визита вы узнаете, чем питаются улитки, как за ними ухаживают, почему их мясо считается деликатесом и как правильно готовить этот необычный продукт. Гостей ждут увлекательный рассказ от специалистов,</w:t>
      </w:r>
      <w:r>
        <w:rPr>
          <w:b/>
        </w:rPr>
        <w:t>дегустация</w:t>
      </w:r>
      <w:r>
        <w:t>и множество интересных открытий о мире улиток.</w:t>
      </w:r>
      <w:r>
        <w:br/>
      </w:r>
      <w:r>
        <w:rPr>
          <w:b/>
        </w:rPr>
        <w:t>Это не просто экскурсия, а редкая возможность провести время необычно, вкусно и с пользой, открыв для себя одно из самых оригинальных гастрономических мест Пермского края.</w:t>
      </w:r>
      <w:r>
        <w:br/>
      </w:r>
      <w:r>
        <w:t>12.00 - Окончание программы и выезд в город</w:t>
      </w:r>
      <w:r>
        <w:br/>
      </w:r>
      <w:r>
        <w:t>13.00 - Ориентировочное время прибытия в Пермь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4 160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3 959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3 792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3 650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3 529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3 423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3 113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3 478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3 405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3 339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3 223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3 125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3 081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3 041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3 003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2 935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2 905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2 849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2 823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2 714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2 695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2 644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2 600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2 586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2 561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