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"Два дня в сердце Прикамья", Пермь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2 дня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Насыщенный и интересный день, наполненный яркими впечатлениями</w:t>
      </w:r>
    </w:p>
    <w:p>
      <w:pPr>
        <w:pStyle w:val="ListBullet"/>
      </w:pPr>
      <w:r>
        <w:t>Программа подходит для туристов любого возраста.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</w:t>
      </w:r>
    </w:p>
    <w:p>
      <w:pPr>
        <w:pStyle w:val="ListBullet"/>
      </w:pPr>
      <w:r>
        <w:t>Проживание в отеле 1 ночь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ListBullet"/>
      </w:pPr>
      <w:r>
        <w:t>Дополнительные экскурсии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rPr>
          <w:b/>
        </w:rPr>
        <w:t>1 день:</w:t>
      </w:r>
      <w:r>
        <w:br/>
      </w:r>
      <w:r>
        <w:t>08.00 - Встреча группы гидом в назначенном месте</w:t>
      </w:r>
      <w:r>
        <w:br/>
      </w:r>
      <w:r>
        <w:t>08.30 - Завтрак в кафе города</w:t>
      </w:r>
      <w:r>
        <w:br/>
      </w:r>
      <w:r>
        <w:t>09.30 - 12.00 -</w:t>
      </w:r>
      <w:r>
        <w:rPr>
          <w:b/>
        </w:rPr>
        <w:t>Обзорная экскурсия по Перми -</w:t>
      </w:r>
      <w:r>
        <w:t>это знакомство с городом, его характером, историей и современной жизнью. Маршрут позволяет почувствовать атмосферу Прикамья, увидеть, как в городе сочетаются старинные традиции, промышленное наследие и современные пространства.</w:t>
      </w:r>
      <w:r>
        <w:br/>
      </w:r>
      <w:r>
        <w:t>12.30 -</w:t>
      </w:r>
      <w:r>
        <w:rPr>
          <w:b/>
        </w:rPr>
        <w:t>Обед с рассказом о быте Коми-пермяков в ресторане "Чоксыт Керку" и мастер-класс по приготовлению "посикунчиков"</w:t>
      </w:r>
      <w:r>
        <w:br/>
      </w:r>
      <w:r>
        <w:t>14.00 - 15.00 -</w:t>
      </w:r>
      <w:r>
        <w:rPr>
          <w:b/>
        </w:rPr>
        <w:t>Экскурсия Конфектория с мастер-классом</w:t>
      </w:r>
    </w:p>
    <w:p>
      <w:pPr>
        <w:pStyle w:val="ListBullet"/>
      </w:pPr>
      <w:r>
        <w:t>Экскурсия с экскурсоводом. Наш экскурсовод, покажет все экспонаты и познакомит гостей со сладкой историей Прикамья: от досахарной эпохи до современного периода.</w:t>
      </w:r>
    </w:p>
    <w:p>
      <w:pPr>
        <w:pStyle w:val="ListBullet"/>
      </w:pPr>
      <w:r>
        <w:t>Дегустация. Попробуете пастилу, пряники, колотый шоколад (возможны вариации, но не менее трех позиций).</w:t>
      </w:r>
    </w:p>
    <w:p>
      <w:pPr>
        <w:pStyle w:val="ListBullet"/>
      </w:pPr>
      <w:r>
        <w:t>Сладкий мастер-класс. Будем мастерить конфету из правильной сладости, глазурировать, украшать и упаковывать.</w:t>
      </w:r>
    </w:p>
    <w:p>
      <w:r>
        <w:t>15.30 - 16.30 -</w:t>
      </w:r>
      <w:r>
        <w:rPr>
          <w:b/>
        </w:rPr>
        <w:t>Экскурсия</w:t>
      </w:r>
      <w:r>
        <w:rPr>
          <w:b/>
        </w:rPr>
      </w:r>
      <w:r>
        <w:rPr>
          <w:b/>
        </w:rPr>
        <w:t>в</w:t>
      </w:r>
      <w:r>
        <w:rPr>
          <w:b/>
        </w:rPr>
      </w:r>
      <w:r>
        <w:rPr>
          <w:b/>
        </w:rPr>
        <w:t>музей</w:t>
      </w:r>
      <w:r>
        <w:rPr>
          <w:b/>
        </w:rPr>
      </w:r>
      <w:r>
        <w:rPr>
          <w:b/>
        </w:rPr>
        <w:t>Пермских</w:t>
      </w:r>
      <w:r>
        <w:rPr>
          <w:b/>
        </w:rPr>
      </w:r>
      <w:r>
        <w:rPr>
          <w:b/>
        </w:rPr>
        <w:t>древностей.</w:t>
      </w:r>
      <w:r>
        <w:rPr>
          <w:b/>
        </w:rPr>
      </w:r>
      <w:r>
        <w:br/>
      </w:r>
      <w:r>
        <w:t>Музей пермских древностей – путешествие в прошлое Земли, во времена удивительных растений и загадочных животных, которых изучает наука палеонтология. Большинство из них исчезли навсегда, оставив лишь следы в летописи планеты: динозавры юрского периода, мамонты и шерстистые носороги четвертичного периода, и многие другие остались лишь в палеонтологической летописи. И только некоторые смогли пережить эпохи Великих вымираний и сохраниться до наших дней – они называются «живыми ископаемыми». В недрах Пермского края скрыта летопись пермского периода, которую впервые в мире «прочитал» шотландский геолог Родерик Мурчисон в 1841 году. Изучив горные породы и окаменелости пермской земли, он писал: "...мы решились обозначить их [горные породы] по имени древнего царствия Биармии, или Пермии". Так Пермский край оказался навсегда вписан в геологический календарь всей планеты, наряду с Юрскими горами на границе Швейцарии и Франции или английским графством Девоншир.</w:t>
      </w:r>
    </w:p>
    <w:p>
      <w:r>
        <w:t>17.00 - Ужин в кафе города</w:t>
      </w:r>
      <w:r>
        <w:br/>
      </w:r>
      <w:r>
        <w:t>18.00 - Заселение в гостиницу, свободное время</w:t>
      </w:r>
    </w:p>
    <w:p>
      <w:r>
        <w:rPr>
          <w:b/>
        </w:rPr>
        <w:t>Свободное время можно включить в программу (за доп.плату):</w:t>
      </w:r>
    </w:p>
    <w:p>
      <w:pPr>
        <w:pStyle w:val="ListBullet"/>
      </w:pPr>
      <w:r>
        <w:t>квест комната</w:t>
      </w:r>
    </w:p>
    <w:p>
      <w:pPr>
        <w:pStyle w:val="ListBullet"/>
      </w:pPr>
      <w:r>
        <w:t>речная прогулка по Каме</w:t>
      </w:r>
    </w:p>
    <w:p>
      <w:pPr>
        <w:pStyle w:val="ListBullet"/>
      </w:pPr>
      <w:r>
        <w:t>театр</w:t>
      </w:r>
    </w:p>
    <w:p>
      <w:r>
        <w:rPr>
          <w:b/>
        </w:rPr>
        <w:t>2 день:</w:t>
      </w:r>
      <w:r>
        <w:br/>
      </w:r>
      <w:r>
        <w:t>Завтрак в гостинице</w:t>
      </w:r>
      <w:r>
        <w:br/>
      </w:r>
      <w:r>
        <w:t>09.30 - Встреча в гостинице с сопровождающей</w:t>
      </w:r>
      <w:r>
        <w:br/>
      </w:r>
      <w:r>
        <w:t>10.00 - 11.00 -</w:t>
      </w:r>
      <w:r>
        <w:rPr>
          <w:b/>
        </w:rPr>
        <w:t>Экскурсия в краевческий музей - дом Мешкова</w:t>
      </w:r>
      <w:r>
        <w:t>- экспозиция, посвященная истории Пермского края с древнейших времён до конца ХХ века, располагается в одном из красивейших особняков старой Перми. Дом был построен в 1889 году архитектором А.Б. Турчевичем и принадлежал Н.В. Мешкову, крупному российскому предпринимателю, меценату и благотворителю.</w:t>
      </w:r>
      <w:r>
        <w:br/>
      </w:r>
      <w:r>
        <w:t>11.00 - Переезд до "Промобот"</w:t>
      </w:r>
      <w:r>
        <w:br/>
      </w:r>
      <w:r>
        <w:t>11.30 - 13.00 -</w:t>
      </w:r>
      <w:r>
        <w:rPr>
          <w:b/>
        </w:rPr>
        <w:t>Экскурсия по производству "Промобот"</w:t>
      </w:r>
    </w:p>
    <w:p>
      <w:r>
        <w:rPr>
          <w:b/>
        </w:rPr>
        <w:t>О чем вы узнаете:</w:t>
      </w:r>
    </w:p>
    <w:p>
      <w:pPr>
        <w:pStyle w:val="ListBullet"/>
      </w:pPr>
      <w:r>
        <w:t>Об инновационном отечественном производстве,</w:t>
      </w:r>
    </w:p>
    <w:p>
      <w:pPr>
        <w:pStyle w:val="ListBullet"/>
      </w:pPr>
      <w:r>
        <w:t>Историю компании</w:t>
      </w:r>
    </w:p>
    <w:p>
      <w:pPr>
        <w:pStyle w:val="ListBullet"/>
      </w:pPr>
      <w:r>
        <w:t>Увидите как происходит разработка и создание роботов.</w:t>
      </w:r>
    </w:p>
    <w:p>
      <w:pPr>
        <w:pStyle w:val="ListBullet"/>
      </w:pPr>
      <w:r>
        <w:t>Как Пермь стала столицей робототехники, кто из первых лиц государства посетил наше предприятие и как можно изготовить робота- двойника.</w:t>
      </w:r>
    </w:p>
    <w:p>
      <w:pPr>
        <w:pStyle w:val="ListBullet"/>
      </w:pPr>
      <w:r>
        <w:t>Пройдем по маршруту изготовления робота от детали до тестирования,</w:t>
      </w:r>
    </w:p>
    <w:p>
      <w:pPr>
        <w:pStyle w:val="ListBullet"/>
      </w:pPr>
      <w:r>
        <w:t>«вживим» волосы и узнаем ответ на извечный вопрос: когда будет восстание машин?</w:t>
      </w:r>
    </w:p>
    <w:p>
      <w:r>
        <w:t>13.30 -</w:t>
      </w:r>
      <w:r>
        <w:rPr>
          <w:b/>
        </w:rPr>
        <w:t>Обед в кафе города</w:t>
      </w:r>
      <w:r>
        <w:br/>
      </w:r>
      <w:r>
        <w:t>14.30 - Окончание программы, трансфер на ЖД вокзал или к необходимому месту</w:t>
      </w:r>
    </w:p>
    <w:p>
      <w:r>
        <w:rPr>
          <w:b/>
        </w:rPr>
        <w:t>Дополнительно есть возможность добавить посещение Пермского зоопарка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группы*В некоторых музея возможна оплата Пушкинской картой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19 182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18 435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17 813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17 287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16 836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16 445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16 103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15 801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15 533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15 293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17 134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16 841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16 574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16 330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16 107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15 902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15 712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15 536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15 373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15 222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15 438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15 293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15 158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15 032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14 912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14 800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14 693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14 593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14 497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14 407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14 589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14 501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14 417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14 337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14 260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14 187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14 117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14 051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13 986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13 925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13 866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