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День в Екатеринбурге: 9 программ на выбор - аквапарк, зоопарк, океанариум или дельфинарий</w:t>
      </w:r>
    </w:p>
    <w:p>
      <w:pPr>
        <w:pStyle w:val="Heading1"/>
      </w:pPr>
      <w:r>
        <w:t>Информация тура</w:t>
      </w:r>
    </w:p>
    <w:p>
      <w:r>
        <w:t>Пермь - Екатеринбург - Пермь</w:t>
      </w:r>
    </w:p>
    <w:p>
      <w:pPr>
        <w:pStyle w:val="Heading1"/>
      </w:pPr>
      <w:r>
        <w:t>Описание тура</w:t>
      </w:r>
    </w:p>
    <w:p>
      <w:r>
        <w:t>Проведите незабываемый день в Екатеринбурге, городе, где каждый найдет развлечение по душе!</w:t>
      </w:r>
    </w:p>
    <w:p>
      <w:r>
        <w:t>Увлекательное путешествие начнется с комфортного трансфера, а впереди вас ждет множество ярких впечатлений. Познакомьтесь с удивительным миром животных в современном зоопарке, где редкие обитатели со всего света очаруют вас своей грацией и экзотикой. Затем окунитесь в атмосферу веселья и отдыха в аквапарке "Лимпопо", где водные аттракционы, горки и джакузи подарят заряд энергии и радости.</w:t>
      </w:r>
    </w:p>
    <w:p>
      <w:r>
        <w:t>Любители неспешных прогулок смогут насладиться свободным временем, прогуляться по живописным улицам города, заглянуть в уютные кафе или сделать памятные фотографии на фоне уникальной архитектуры Екатеринбурга. Этот тур – отличная возможность провести день активно, с пользой и удовольствием, зарядившись новыми эмоциями и воспоминаниями!</w:t>
      </w:r>
    </w:p>
    <w:p>
      <w:pPr>
        <w:pStyle w:val="Heading1"/>
      </w:pPr>
      <w:r>
        <w:t>Преимущества</w:t>
      </w:r>
    </w:p>
    <w:p>
      <w:r>
        <w:rPr>
          <w:b/>
        </w:rPr>
        <w:t>Удобный проезд на комфортабельном автобусе туристического класса -</w:t>
      </w:r>
      <w:r>
        <w:t>Регулируемые кресла, система кондиционирования, ТВ</w:t>
      </w:r>
    </w:p>
    <w:p>
      <w:r>
        <w:rPr>
          <w:b/>
        </w:rPr>
        <w:t>Профессиональный сопровождающий -</w:t>
      </w:r>
      <w:r>
        <w:t>помощь, организация, поддержка в дороге</w:t>
      </w:r>
    </w:p>
    <w:p>
      <w:r>
        <w:rPr>
          <w:b/>
        </w:rPr>
        <w:t>Гибкий формат тура — 9 вариантов программы на выбор:</w:t>
      </w:r>
    </w:p>
    <w:p>
      <w:pPr>
        <w:pStyle w:val="ListBullet"/>
      </w:pPr>
      <w:r>
        <w:rPr>
          <w:b/>
        </w:rPr>
        <w:t>1 вариант "Свободое время"</w:t>
      </w:r>
    </w:p>
    <w:p>
      <w:pPr>
        <w:pStyle w:val="ListBullet"/>
      </w:pPr>
      <w:r>
        <w:rPr>
          <w:b/>
        </w:rPr>
        <w:t>2 вариант "Зоопарк+св. время"</w:t>
      </w:r>
    </w:p>
    <w:p>
      <w:pPr>
        <w:pStyle w:val="ListBullet"/>
      </w:pPr>
      <w:r>
        <w:rPr>
          <w:b/>
        </w:rPr>
        <w:t>3 вариант "Зоопарк+аквапарк 3 часа"</w:t>
      </w:r>
    </w:p>
    <w:p>
      <w:pPr>
        <w:pStyle w:val="ListBullet"/>
      </w:pPr>
      <w:r>
        <w:rPr>
          <w:b/>
        </w:rPr>
        <w:t>4 вариант "Океанариум+аквапарк 3 часа"</w:t>
      </w:r>
    </w:p>
    <w:p>
      <w:pPr>
        <w:pStyle w:val="ListBullet"/>
      </w:pPr>
      <w:r>
        <w:rPr>
          <w:b/>
        </w:rPr>
        <w:t>5 вариант "Океанариум+св. время"</w:t>
      </w:r>
    </w:p>
    <w:p>
      <w:pPr>
        <w:pStyle w:val="ListBullet"/>
      </w:pPr>
      <w:r>
        <w:rPr>
          <w:b/>
        </w:rPr>
        <w:t>6 вариант "Дельфинариума+аквапарк 3 часа"</w:t>
      </w:r>
    </w:p>
    <w:p>
      <w:pPr>
        <w:pStyle w:val="ListBullet"/>
      </w:pPr>
      <w:r>
        <w:rPr>
          <w:b/>
        </w:rPr>
        <w:t>7 вариант  "Дельфинариума+св. время"</w:t>
      </w:r>
    </w:p>
    <w:p>
      <w:pPr>
        <w:pStyle w:val="ListBullet"/>
      </w:pPr>
      <w:r>
        <w:rPr>
          <w:b/>
        </w:rPr>
        <w:t>8 вариант "Св. время+аквапарк 3 часа"</w:t>
      </w:r>
    </w:p>
    <w:p>
      <w:pPr>
        <w:pStyle w:val="ListBullet"/>
      </w:pPr>
      <w:r>
        <w:rPr>
          <w:b/>
        </w:rPr>
        <w:t>9 вариант "Аквапарк безлимит"</w:t>
      </w:r>
    </w:p>
    <w:p>
      <w:r>
        <w:t>Все входные билеты по тарифу</w:t>
      </w:r>
      <w:r>
        <w:rPr>
          <w:b/>
        </w:rPr>
        <w:t>ВКЛЮЧЕНЫ</w:t>
      </w:r>
      <w:r>
        <w:t>в стоимость тура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на комфортабельном автобусе туристического класса</w:t>
      </w:r>
      <w:r>
        <w:br/>
      </w:r>
      <w:r>
        <w:t>– страховка по проезду в автобусе</w:t>
      </w:r>
      <w:r>
        <w:br/>
      </w:r>
      <w:r>
        <w:t>– сопровождение нашим сотрудником из Перми и обратно, контроль всех вопросов</w:t>
      </w:r>
      <w:r>
        <w:br/>
      </w:r>
      <w:r>
        <w:t>– входные билеты по программе (зоопарк, аквапарк, океанариум, дельфинарий) (в зависимости от тарифа)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– дополнительное питание</w:t>
      </w:r>
      <w:r>
        <w:br/>
      </w:r>
      <w:r>
        <w:t>– сувениры</w:t>
      </w:r>
    </w:p>
    <w:p>
      <w:pPr>
        <w:pStyle w:val="Heading1"/>
      </w:pPr>
      <w:r>
        <w:t>Информация о транспорте</w:t>
      </w:r>
    </w:p>
    <w:p>
      <w:r>
        <w:t>07.00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07.20 –</w:t>
      </w:r>
      <w:hyperlink r:id="rId10">
        <w:r>
          <w:rPr>
            <w:color w:val="0000FF"/>
            <w:u w:val="single"/>
          </w:rPr>
          <w:t>ост. Фролы</w:t>
        </w:r>
      </w:hyperlink>
      <w:r>
        <w:br/>
      </w:r>
      <w:r>
        <w:t>07.45 –</w:t>
      </w:r>
      <w:hyperlink r:id="rId11">
        <w:r>
          <w:rPr>
            <w:color w:val="0000FF"/>
            <w:u w:val="single"/>
          </w:rPr>
          <w:t>ост. Отворот на Кукуштан</w:t>
        </w:r>
      </w:hyperlink>
      <w:r>
        <w:br/>
      </w:r>
      <w:r>
        <w:t>08.00 –</w:t>
      </w:r>
      <w:hyperlink r:id="rId12">
        <w:r>
          <w:rPr>
            <w:color w:val="0000FF"/>
            <w:u w:val="single"/>
          </w:rPr>
          <w:t>отворот на Калинино</w:t>
        </w:r>
      </w:hyperlink>
      <w:r>
        <w:br/>
      </w:r>
      <w:r>
        <w:t>08.20 –</w:t>
      </w:r>
      <w:hyperlink r:id="rId13">
        <w:r>
          <w:rPr>
            <w:color w:val="0000FF"/>
            <w:u w:val="single"/>
          </w:rPr>
          <w:t>ост. Шадейка</w:t>
        </w:r>
      </w:hyperlink>
      <w:r>
        <w:br/>
      </w:r>
      <w:r>
        <w:t>08.30 –</w:t>
      </w:r>
      <w:hyperlink r:id="rId14">
        <w:r>
          <w:rPr>
            <w:color w:val="0000FF"/>
            <w:u w:val="single"/>
          </w:rPr>
          <w:t>отворот на Кунгур, бывший пост ДПС</w:t>
        </w:r>
      </w:hyperlink>
      <w:r>
        <w:br/>
      </w:r>
      <w:r>
        <w:t>08.40 –</w:t>
      </w:r>
      <w:hyperlink r:id="rId15">
        <w:r>
          <w:rPr>
            <w:color w:val="0000FF"/>
            <w:u w:val="single"/>
          </w:rPr>
          <w:t>ост. Голдыревский</w:t>
        </w:r>
      </w:hyperlink>
      <w:r>
        <w:br/>
      </w:r>
      <w:r>
        <w:t>09.00 –</w:t>
      </w:r>
      <w:hyperlink r:id="rId16">
        <w:r>
          <w:rPr>
            <w:color w:val="0000FF"/>
            <w:u w:val="single"/>
          </w:rPr>
          <w:t>кафе "Оазис" (дорога на Суксун)</w:t>
        </w:r>
      </w:hyperlink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</w:t>
      </w:r>
      <w:r>
        <w:br/>
      </w:r>
      <w:r>
        <w:t>– Пенсионное удостоверение, студенческий билет.</w:t>
      </w:r>
      <w:r>
        <w:br/>
      </w:r>
      <w:r>
        <w:t>–</w:t>
      </w:r>
      <w:hyperlink r:id="rId17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принадлежности для душа.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07.00 – Выезд из Перми. По дороге – остановка в кафе (поздний завтрак</w:t>
      </w:r>
      <w:r>
        <w:rPr>
          <w:b/>
        </w:rPr>
        <w:t>за доп. плату</w:t>
      </w:r>
      <w:r>
        <w:t>).</w:t>
      </w:r>
      <w:r>
        <w:br/>
      </w:r>
      <w:r>
        <w:t>13.00 – Прибытие в г. Екатеринбург</w:t>
      </w:r>
      <w:r>
        <w:br/>
      </w:r>
      <w:r>
        <w:t>13.00 - 14.00 –</w:t>
      </w:r>
      <w:r>
        <w:rPr>
          <w:b/>
        </w:rPr>
        <w:t>Обед</w:t>
      </w:r>
    </w:p>
    <w:p>
      <w:r>
        <w:rPr>
          <w:b/>
        </w:rPr>
        <w:t>1 вариант:</w:t>
      </w:r>
      <w:r>
        <w:br/>
      </w:r>
      <w:r>
        <w:t>14.00 - 19.30 –</w:t>
      </w:r>
      <w:r>
        <w:rPr>
          <w:b/>
        </w:rPr>
        <w:t>Свободное время в городе</w:t>
      </w:r>
      <w:r>
        <w:t>. До точки отправления автобуса в Пермь туристы добираются самостоятельно.</w:t>
      </w:r>
      <w:r>
        <w:br/>
      </w:r>
      <w:r>
        <w:t>Свободное время в Екатеринбурге – это возможность открыть для себя все грани этого удивительного города. Прогуляйтесь по живописной набережной реки Исеть, загляните в современные арт-пространства или окунитесь в атмосферу истории, посетив музеи и старинные особняки. Для любителей шопинга город предложит множество торговых центров и уютных магазинчиков с местными сувенирами.[slider id=92]</w:t>
      </w:r>
    </w:p>
    <w:p>
      <w:r>
        <w:rPr>
          <w:b/>
        </w:rPr>
        <w:t>2 вариант:</w:t>
      </w:r>
      <w:r>
        <w:br/>
      </w:r>
      <w:r>
        <w:t>14.00 - 16.00 – Посещение зоопарка (вх. билет включен в стоимость) - это путешествие в удивительный мир животных со всех уголков планеты. Этот зоопарк известен своим разнообразием обитателей и уютной атмосферой, которая понравится как детям, так и взрослым. Вы сможете увидеть редких и экзотических животных, таких как амурские тигры, дальневосточные леопарды, индийский слон, снежный барс и многие другие, включая тех, кто занесен в Красную книгу. Гуляя по просторным дорожкам зоопарка, вы посетите тематические зоны, которые перенесут вас на "Белый север", в "Дальний Восток" или тропические джунгли. Интерактивные таблички возле каждого вольера расскажут о привычках и особенностях жизни животных, делая визит не только увлекательным, но и познавательным.[slider id=91]</w:t>
      </w:r>
    </w:p>
    <w:p>
      <w:r>
        <w:t>16.00 - 19.30 – Свободное время в городе. До точки отправления автобуса в Пермь туристы добираются самостоятельно.</w:t>
      </w:r>
    </w:p>
    <w:p>
      <w:r>
        <w:rPr>
          <w:b/>
        </w:rPr>
        <w:t>3 вариант:</w:t>
      </w:r>
      <w:r>
        <w:br/>
      </w:r>
      <w:r>
        <w:t>14.00 - 16.00 - Посещение зоопарка (вх. билет включен в стоимость). Трансфер от зоопарка до аквапарка включен в стоимость.</w:t>
      </w:r>
      <w:r>
        <w:br/>
      </w:r>
      <w:r>
        <w:t>16.30 - 19.30 - Посещение аквапарка "Лимпопо" (тариф "3 часа") - это настоящий праздник для всей семьи! Здесь каждый найдет развлечение по душе: любители активного отдыха смогут покорить захватывающие водные горки и стремительные спуски, а те, кто ищет расслабления, насладятся джакузи, плаванием в бассейнах или отдыхом в спа-зоне. Аквапарк предлагает разнообразные зоны для всех возрастов. Детей ждет волшебный мир ярких аттракционов и мелководных бассейнов, где можно плескаться и веселиться в полной безопасности. Взрослые оценят просторные зоны отдыха и атмосферу полного релакса.</w:t>
      </w:r>
    </w:p>
    <w:p>
      <w:r>
        <w:rPr>
          <w:b/>
        </w:rPr>
        <w:t>4 вариант:</w:t>
      </w:r>
      <w:r>
        <w:br/>
      </w:r>
      <w:r>
        <w:t>15.00 - 19.30 - Посещение аквапарка "Лимпопо" (тариф "безлимит")</w:t>
      </w:r>
    </w:p>
    <w:p>
      <w:r>
        <w:t>20.00 - Ориентировочное время выезда в Пермь. По пути остановка на поздний ужин (за доп. плату)</w:t>
      </w:r>
      <w:r>
        <w:br/>
      </w:r>
      <w:r>
        <w:t>00.00 - 02.00 - Прибытие в город</w:t>
      </w:r>
      <w:r>
        <w:br/>
      </w:r>
      <w:r>
        <w:br/>
      </w:r>
    </w:p>
    <w:p>
      <w:r>
        <w:t>07.00 – Выезд из Перми. По дороге – остановка в кафе (поздний завтрак</w:t>
      </w:r>
      <w:r>
        <w:rPr>
          <w:b/>
        </w:rPr>
        <w:t>за доп. плату</w:t>
      </w:r>
      <w:r>
        <w:t>).</w:t>
      </w:r>
      <w:r>
        <w:br/>
      </w:r>
      <w:r>
        <w:t>13.00 – Прибытие в г. Екатеринбург</w:t>
      </w:r>
      <w:r>
        <w:br/>
      </w:r>
      <w:r>
        <w:t>13.00 - 13.45 - Посещение Храма на Крови - величественного православного собора и одной из достопримечательностей города.</w:t>
      </w:r>
    </w:p>
    <w:p>
      <w:r>
        <w:rPr>
          <w:b/>
        </w:rPr>
        <w:t>1 вариант "Свободое время":</w:t>
      </w:r>
      <w:r>
        <w:br/>
      </w:r>
      <w:r>
        <w:t>14.00 - 19.30 –</w:t>
      </w:r>
      <w:r>
        <w:rPr>
          <w:b/>
        </w:rPr>
        <w:t>Свободное время в городе</w:t>
      </w:r>
      <w:r>
        <w:t>. До точки отправления автобуса в Пермь туристы добираются самостоятельно.</w:t>
      </w:r>
      <w:r>
        <w:br/>
      </w:r>
      <w:r>
        <w:t>Свободное время в Екатеринбурге – это возможность открыть для себя все грани этого удивительного города. Прогуляйтесь по живописной набережной реки Исеть, загляните в современные арт-пространства или окунитесь в атмосферу истории, посетив музеи и старинные особняки. Для любителей шопинга город предложит множество торговых центров и уютных магазинчиков с местными сувенирами.</w:t>
      </w:r>
    </w:p>
    <w:p>
      <w:r>
        <w:rPr>
          <w:b/>
        </w:rPr>
        <w:t>2 вариант "Зоопарк+св. время":</w:t>
      </w:r>
      <w:r>
        <w:br/>
      </w:r>
      <w:r>
        <w:t>14.00 - 16.00 –</w:t>
      </w:r>
      <w:r>
        <w:rPr>
          <w:b/>
        </w:rPr>
        <w:t>Посещение зоопарка</w:t>
      </w:r>
      <w:r>
        <w:t>- это путешествие в удивительный мир животных со всех уголков планеты. Этот зоопарк известен своим разнообразием обитателей и уютной атмосферой, которая понравится как детям, так и взрослым. Вы сможете увидеть редких и экзотических животных, таких как амурские тигры, дальневосточные леопарды, индийский слон, снежный барс и многие другие, включая тех, кто занесен в Красную книгу. Гуляя по просторным дорожкам зоопарка, вы посетите тематические зоны, которые перенесут вас на "Белый север", в "Дальний Восток" или тропические джунгли. Интерактивные таблички возле каждого вольера расскажут о привычках и особенностях жизни животных, делая визит не только увлекательным, но и познавательным.</w:t>
      </w:r>
      <w:r>
        <w:br/>
      </w:r>
      <w:r>
        <w:t>16.00 - 19.30 –</w:t>
      </w:r>
      <w:r>
        <w:rPr>
          <w:b/>
        </w:rPr>
        <w:t>Свободное время в городе</w:t>
      </w:r>
      <w:r>
        <w:t>. До точки отправления автобуса в Пермь туристы добираются самостоятельно.</w:t>
      </w:r>
    </w:p>
    <w:p>
      <w:r>
        <w:rPr>
          <w:b/>
        </w:rPr>
        <w:t>3 вариант "Зоопарк+аквапарк 3 часа":</w:t>
      </w:r>
      <w:r>
        <w:br/>
      </w:r>
      <w:r>
        <w:t>14.00 - 16.00 -</w:t>
      </w:r>
      <w:r>
        <w:rPr>
          <w:b/>
        </w:rPr>
        <w:t>Посещение зоопарка</w:t>
      </w:r>
      <w:r>
        <w:t>. Трансфер от зоопарка до аквапарка включен в стоимость.</w:t>
      </w:r>
      <w:r>
        <w:br/>
      </w:r>
      <w:r>
        <w:t>17.00 - 20.00 -</w:t>
      </w:r>
      <w:r>
        <w:rPr>
          <w:b/>
        </w:rPr>
        <w:t>Посещение аквапарка "Лимпопо" (тариф "3 часа")</w:t>
      </w:r>
      <w:r>
        <w:t>- это настоящий праздник для всей семьи! Здесь каждый найдет развлечение по душе: любители активного отдыха смогут покорить захватывающие водные горки и стремительные спуски, а те, кто ищет расслабления, насладятся джакузи, плаванием в бассейнах или отдыхом в спа-зоне. Аквапарк предлагает разнообразные зоны для всех возрастов. Детей ждет волшебный мир ярких аттракционов и мелководных бассейнов, где можно плескаться и веселиться в полной безопасности. Взрослые оценят просторные зоны отдыха и атмосферу полного релакса.</w:t>
      </w:r>
      <w:r>
        <w:br/>
      </w:r>
      <w:r>
        <w:br/>
      </w:r>
      <w:r>
        <w:rPr>
          <w:b/>
        </w:rPr>
        <w:t>4 вариант "Океанариум+аквапарк 3 часа":</w:t>
      </w:r>
      <w:r>
        <w:br/>
      </w:r>
      <w:r>
        <w:t>15.00 - 16.40 - П</w:t>
      </w:r>
      <w:r>
        <w:rPr>
          <w:b/>
        </w:rPr>
        <w:t>осещение океанариума (экспозиции подводный мир и водные рептилии)</w:t>
      </w:r>
      <w:r>
        <w:t>. 1 экспозиция - это три тематические зоны: Реки и озёра, Моря и океаны, Тропический лес. Более 40 аквариумов, где можно увидеть акул, скатов, императорских ангелов, зебровых крылаток, пираньи, рыбу-хирурга, папуасских калао, лемуров и многих других птиц и рыб! 2 экспозиция - выставка, оформленная в стиле реки Нил, вы встретите крокодилов и черепах. В террариумах также обитают питоны, парагвайская анаконда, белогорлый варан и другие рептилии.</w:t>
      </w:r>
      <w:r>
        <w:br/>
      </w:r>
      <w:r>
        <w:t>17.00 - 20.00 -</w:t>
      </w:r>
      <w:r>
        <w:rPr>
          <w:b/>
        </w:rPr>
        <w:t>Посещение аквапарка "Лимпопо" (тариф "3 часа").</w:t>
      </w:r>
      <w:r>
        <w:br/>
      </w:r>
      <w:r>
        <w:br/>
      </w:r>
      <w:r>
        <w:rPr>
          <w:b/>
        </w:rPr>
        <w:t>5 вариант "Океанариум+св. время":</w:t>
      </w:r>
      <w:r>
        <w:br/>
      </w:r>
      <w:r>
        <w:t>15.00 -</w:t>
      </w:r>
      <w:r>
        <w:rPr>
          <w:b/>
        </w:rPr>
        <w:t>Посещение океанариума (экспозиции подводный мир и водные рептилии).</w:t>
      </w:r>
      <w:r>
        <w:t>1 экспозиция - это три тематические зоны: Реки и озёра, Моря и океаны, Тропический лес. Более 40 аквариумов, где можно увидеть акул, скатов, императорских ангелов, зебровых крылаток, пираньи, рыбу-хирурга, папуасских калао, лемуров и многих других птиц и рыб! 2 экспозиция - выставка, оформленная в стиле реки Нил, вы встретите крокодилов и черепах. В террариумах также обитают питоны, парагвайская анаконда, белогорлый варан и другие рептилии.</w:t>
      </w:r>
      <w:r>
        <w:br/>
      </w:r>
      <w:r>
        <w:t>17.00 - 20.00 -</w:t>
      </w:r>
      <w:r>
        <w:rPr>
          <w:b/>
        </w:rPr>
        <w:t>Свободное время.</w:t>
      </w:r>
      <w:r>
        <w:t>До точки отправления автобуса в Пермь туристы добираются самостоятельно.[slider id=93]</w:t>
      </w:r>
    </w:p>
    <w:p>
      <w:r>
        <w:rPr>
          <w:b/>
        </w:rPr>
        <w:t>6 вариант "Дельфинариума+аквапарк 3 часа":</w:t>
      </w:r>
      <w:r>
        <w:br/>
      </w:r>
      <w:r>
        <w:t>15.00 -</w:t>
      </w:r>
      <w:r>
        <w:rPr>
          <w:b/>
        </w:rPr>
        <w:t>Посещение дельфинариума</w:t>
      </w:r>
      <w:r>
        <w:t>(шоу с участием морских млекопитающих).</w:t>
      </w:r>
      <w:r>
        <w:br/>
      </w:r>
      <w:r>
        <w:t>17.00 - 20.00 -</w:t>
      </w:r>
      <w:r>
        <w:rPr>
          <w:b/>
        </w:rPr>
        <w:t>Посещение аквапарка "Лимпопо" (тариф "3 часа").7 вариант  "Дельфинариума+св. время":</w:t>
      </w:r>
      <w:r>
        <w:br/>
      </w:r>
      <w:r>
        <w:t>15.00 -</w:t>
      </w:r>
      <w:r>
        <w:rPr>
          <w:b/>
        </w:rPr>
        <w:t>Посещение дельфинариума</w:t>
      </w:r>
      <w:r>
        <w:t>(шоу с участием морских млекопитающих).</w:t>
      </w:r>
      <w:r>
        <w:br/>
      </w:r>
      <w:r>
        <w:t>17.00 - 20.00 -</w:t>
      </w:r>
      <w:r>
        <w:rPr>
          <w:b/>
        </w:rPr>
        <w:t>Свободное время.</w:t>
      </w:r>
      <w:r>
        <w:t>До точки отправления автобуса в Пермь туристы добираются самостоятельно.</w:t>
      </w:r>
    </w:p>
    <w:p>
      <w:r>
        <w:rPr>
          <w:b/>
        </w:rPr>
        <w:t>8 вариант "Св. время+аквапарк 3 часа":</w:t>
      </w:r>
      <w:r>
        <w:br/>
      </w:r>
      <w:r>
        <w:t>14.00 - 16.00 - Свободное время. До точки отправления автобуса в аквапарк туристы добираются самостоятельно.</w:t>
      </w:r>
      <w:r>
        <w:br/>
      </w:r>
      <w:r>
        <w:t>17.00 - 20.00 - Посещение аквапарка "Лимпопо" (тариф "3 часа")</w:t>
      </w:r>
    </w:p>
    <w:p>
      <w:r>
        <w:rPr>
          <w:b/>
        </w:rPr>
        <w:t>9 вариант "Аквапарк безлимит":</w:t>
      </w:r>
      <w:r>
        <w:br/>
      </w:r>
      <w:r>
        <w:t>15.00 - 20.00 - Посещение аквапарка "Лимпопо" (тариф "безлимит")</w:t>
      </w:r>
    </w:p>
    <w:p>
      <w:r>
        <w:t>20.30 - Ориентировочное время выезда в Пермь. По пути остановка на поздний ужин (за доп. плату)</w:t>
      </w:r>
      <w:r>
        <w:br/>
      </w:r>
      <w:r>
        <w:t>01.00 - 03.00 - Ориентировочное время прибытия.</w:t>
      </w:r>
    </w:p>
    <w:p>
      <w:r>
        <w:br/>
      </w:r>
      <w:r>
        <w:rPr>
          <w:i/>
        </w:rP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Океанариум + свободное время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Взрослый</w:t>
            </w:r>
          </w:p>
        </w:tc>
        <w:tc>
          <w:tcPr>
            <w:tcW w:type="dxa" w:w="3600"/>
          </w:tcPr>
          <w:p>
            <w:r>
              <w:t>Дети 4-13</w:t>
            </w:r>
          </w:p>
        </w:tc>
        <w:tc>
          <w:tcPr>
            <w:tcW w:type="dxa" w:w="3600"/>
          </w:tcPr>
          <w:p>
            <w:r>
              <w:t>Дети 0-3</w:t>
            </w:r>
          </w:p>
        </w:tc>
      </w:tr>
      <w:tr>
        <w:tc>
          <w:tcPr>
            <w:tcW w:type="dxa" w:w="3600"/>
          </w:tcPr>
          <w:p>
            <w:r>
              <w:t>04.07.2026</w:t>
            </w:r>
          </w:p>
        </w:tc>
        <w:tc>
          <w:tcPr>
            <w:tcW w:type="dxa" w:w="3600"/>
          </w:tcPr>
          <w:p>
            <w:r>
              <w:t>4 400</w:t>
            </w:r>
          </w:p>
        </w:tc>
        <w:tc>
          <w:tcPr>
            <w:tcW w:type="dxa" w:w="3600"/>
          </w:tcPr>
          <w:p>
            <w:r>
              <w:t>3 800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25.07.2026</w:t>
            </w:r>
          </w:p>
        </w:tc>
        <w:tc>
          <w:tcPr>
            <w:tcW w:type="dxa" w:w="3600"/>
          </w:tcPr>
          <w:p>
            <w:r>
              <w:t>4 400</w:t>
            </w:r>
          </w:p>
        </w:tc>
        <w:tc>
          <w:tcPr>
            <w:tcW w:type="dxa" w:w="3600"/>
          </w:tcPr>
          <w:p>
            <w:r>
              <w:t>3 850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01.08.2026</w:t>
            </w:r>
          </w:p>
        </w:tc>
        <w:tc>
          <w:tcPr>
            <w:tcW w:type="dxa" w:w="3600"/>
          </w:tcPr>
          <w:p>
            <w:r>
              <w:t>4 400</w:t>
            </w:r>
          </w:p>
        </w:tc>
        <w:tc>
          <w:tcPr>
            <w:tcW w:type="dxa" w:w="3600"/>
          </w:tcPr>
          <w:p>
            <w:r>
              <w:t>3 850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15.08.2026</w:t>
            </w:r>
          </w:p>
        </w:tc>
        <w:tc>
          <w:tcPr>
            <w:tcW w:type="dxa" w:w="3600"/>
          </w:tcPr>
          <w:p>
            <w:r>
              <w:t>4 400</w:t>
            </w:r>
          </w:p>
        </w:tc>
        <w:tc>
          <w:tcPr>
            <w:tcW w:type="dxa" w:w="3600"/>
          </w:tcPr>
          <w:p>
            <w:r>
              <w:t>3 850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05.09.2026</w:t>
            </w:r>
          </w:p>
        </w:tc>
        <w:tc>
          <w:tcPr>
            <w:tcW w:type="dxa" w:w="3600"/>
          </w:tcPr>
          <w:p>
            <w:r>
              <w:t>4 400</w:t>
            </w:r>
          </w:p>
        </w:tc>
        <w:tc>
          <w:tcPr>
            <w:tcW w:type="dxa" w:w="3600"/>
          </w:tcPr>
          <w:p>
            <w:r>
              <w:t>3 850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03.10.2026</w:t>
            </w:r>
          </w:p>
        </w:tc>
        <w:tc>
          <w:tcPr>
            <w:tcW w:type="dxa" w:w="3600"/>
          </w:tcPr>
          <w:p>
            <w:r>
              <w:t>4 400</w:t>
            </w:r>
          </w:p>
        </w:tc>
        <w:tc>
          <w:tcPr>
            <w:tcW w:type="dxa" w:w="3600"/>
          </w:tcPr>
          <w:p>
            <w:r>
              <w:t>3 850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07.11.2026</w:t>
            </w:r>
          </w:p>
        </w:tc>
        <w:tc>
          <w:tcPr>
            <w:tcW w:type="dxa" w:w="3600"/>
          </w:tcPr>
          <w:p>
            <w:r>
              <w:t>4 400</w:t>
            </w:r>
          </w:p>
        </w:tc>
        <w:tc>
          <w:tcPr>
            <w:tcW w:type="dxa" w:w="3600"/>
          </w:tcPr>
          <w:p>
            <w:r>
              <w:t>3 850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05.12.2026</w:t>
            </w:r>
          </w:p>
        </w:tc>
        <w:tc>
          <w:tcPr>
            <w:tcW w:type="dxa" w:w="3600"/>
          </w:tcPr>
          <w:p>
            <w:r>
              <w:t>4 400</w:t>
            </w:r>
          </w:p>
        </w:tc>
        <w:tc>
          <w:tcPr>
            <w:tcW w:type="dxa" w:w="3600"/>
          </w:tcPr>
          <w:p>
            <w:r>
              <w:t>3 850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</w:tbl>
    <w:p/>
    <w:p>
      <w:r>
        <w:rPr>
          <w:b/>
          <w:sz w:val="28"/>
        </w:rPr>
        <w:t>Свободное время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0"/>
        <w:gridCol w:w="7200"/>
      </w:tblGrid>
      <w:tr>
        <w:tc>
          <w:tcPr>
            <w:tcW w:type="dxa" w:w="7200"/>
          </w:tcPr>
          <w:p>
            <w:r>
              <w:t>Дата</w:t>
            </w:r>
          </w:p>
        </w:tc>
        <w:tc>
          <w:tcPr>
            <w:tcW w:type="dxa" w:w="7200"/>
          </w:tcPr>
          <w:p>
            <w:r>
              <w:t>Стоимость</w:t>
            </w:r>
          </w:p>
        </w:tc>
      </w:tr>
      <w:tr>
        <w:tc>
          <w:tcPr>
            <w:tcW w:type="dxa" w:w="7200"/>
          </w:tcPr>
          <w:p>
            <w:r>
              <w:t>04.07.2026</w:t>
            </w:r>
          </w:p>
        </w:tc>
        <w:tc>
          <w:tcPr>
            <w:tcW w:type="dxa" w:w="7200"/>
          </w:tcPr>
          <w:p>
            <w:r>
              <w:t>3 600</w:t>
            </w:r>
          </w:p>
        </w:tc>
      </w:tr>
      <w:tr>
        <w:tc>
          <w:tcPr>
            <w:tcW w:type="dxa" w:w="7200"/>
          </w:tcPr>
          <w:p>
            <w:r>
              <w:t>25.07.2026</w:t>
            </w:r>
          </w:p>
        </w:tc>
        <w:tc>
          <w:tcPr>
            <w:tcW w:type="dxa" w:w="7200"/>
          </w:tcPr>
          <w:p>
            <w:r>
              <w:t>3 600</w:t>
            </w:r>
          </w:p>
        </w:tc>
      </w:tr>
      <w:tr>
        <w:tc>
          <w:tcPr>
            <w:tcW w:type="dxa" w:w="7200"/>
          </w:tcPr>
          <w:p>
            <w:r>
              <w:t>01.08.2026</w:t>
            </w:r>
          </w:p>
        </w:tc>
        <w:tc>
          <w:tcPr>
            <w:tcW w:type="dxa" w:w="7200"/>
          </w:tcPr>
          <w:p>
            <w:r>
              <w:t>3 600</w:t>
            </w:r>
          </w:p>
        </w:tc>
      </w:tr>
      <w:tr>
        <w:tc>
          <w:tcPr>
            <w:tcW w:type="dxa" w:w="7200"/>
          </w:tcPr>
          <w:p>
            <w:r>
              <w:t>15.08.2026</w:t>
            </w:r>
          </w:p>
        </w:tc>
        <w:tc>
          <w:tcPr>
            <w:tcW w:type="dxa" w:w="7200"/>
          </w:tcPr>
          <w:p>
            <w:r>
              <w:t>3 600</w:t>
            </w:r>
          </w:p>
        </w:tc>
      </w:tr>
      <w:tr>
        <w:tc>
          <w:tcPr>
            <w:tcW w:type="dxa" w:w="7200"/>
          </w:tcPr>
          <w:p>
            <w:r>
              <w:t>05.09.2026</w:t>
            </w:r>
          </w:p>
        </w:tc>
        <w:tc>
          <w:tcPr>
            <w:tcW w:type="dxa" w:w="7200"/>
          </w:tcPr>
          <w:p>
            <w:r>
              <w:t>3 600</w:t>
            </w:r>
          </w:p>
        </w:tc>
      </w:tr>
      <w:tr>
        <w:tc>
          <w:tcPr>
            <w:tcW w:type="dxa" w:w="7200"/>
          </w:tcPr>
          <w:p>
            <w:r>
              <w:t>03.10.2026</w:t>
            </w:r>
          </w:p>
        </w:tc>
        <w:tc>
          <w:tcPr>
            <w:tcW w:type="dxa" w:w="7200"/>
          </w:tcPr>
          <w:p>
            <w:r>
              <w:t>3 600</w:t>
            </w:r>
          </w:p>
        </w:tc>
      </w:tr>
      <w:tr>
        <w:tc>
          <w:tcPr>
            <w:tcW w:type="dxa" w:w="7200"/>
          </w:tcPr>
          <w:p>
            <w:r>
              <w:t>07.11.2026</w:t>
            </w:r>
          </w:p>
        </w:tc>
        <w:tc>
          <w:tcPr>
            <w:tcW w:type="dxa" w:w="7200"/>
          </w:tcPr>
          <w:p>
            <w:r>
              <w:t>3 600</w:t>
            </w:r>
          </w:p>
        </w:tc>
      </w:tr>
      <w:tr>
        <w:tc>
          <w:tcPr>
            <w:tcW w:type="dxa" w:w="7200"/>
          </w:tcPr>
          <w:p>
            <w:r>
              <w:t>05.12.2026</w:t>
            </w:r>
          </w:p>
        </w:tc>
        <w:tc>
          <w:tcPr>
            <w:tcW w:type="dxa" w:w="7200"/>
          </w:tcPr>
          <w:p>
            <w:r>
              <w:t>3 600</w:t>
            </w:r>
          </w:p>
        </w:tc>
      </w:tr>
    </w:tbl>
    <w:p/>
    <w:p>
      <w:r>
        <w:rPr>
          <w:b/>
          <w:sz w:val="28"/>
        </w:rPr>
        <w:t>Св. время + Аквапарк "3 часа"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</w:tcPr>
          <w:p>
            <w:r>
              <w:t>Дата</w:t>
            </w:r>
          </w:p>
        </w:tc>
        <w:tc>
          <w:tcPr>
            <w:tcW w:type="dxa" w:w="4800"/>
          </w:tcPr>
          <w:p>
            <w:r>
              <w:t>Взрослый</w:t>
            </w:r>
          </w:p>
        </w:tc>
        <w:tc>
          <w:tcPr>
            <w:tcW w:type="dxa" w:w="4800"/>
          </w:tcPr>
          <w:p>
            <w:r>
              <w:t>Дети до 100 см</w:t>
            </w:r>
          </w:p>
        </w:tc>
      </w:tr>
      <w:tr>
        <w:tc>
          <w:tcPr>
            <w:tcW w:type="dxa" w:w="4800"/>
          </w:tcPr>
          <w:p>
            <w:r>
              <w:t>04.07.2026</w:t>
            </w:r>
          </w:p>
        </w:tc>
        <w:tc>
          <w:tcPr>
            <w:tcW w:type="dxa" w:w="4800"/>
          </w:tcPr>
          <w:p>
            <w:r>
              <w:t>5 300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25.07.2026</w:t>
            </w:r>
          </w:p>
        </w:tc>
        <w:tc>
          <w:tcPr>
            <w:tcW w:type="dxa" w:w="4800"/>
          </w:tcPr>
          <w:p>
            <w:r>
              <w:t>5 300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01.08.2026</w:t>
            </w:r>
          </w:p>
        </w:tc>
        <w:tc>
          <w:tcPr>
            <w:tcW w:type="dxa" w:w="4800"/>
          </w:tcPr>
          <w:p>
            <w:r>
              <w:t>5 300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15.08.2026</w:t>
            </w:r>
          </w:p>
        </w:tc>
        <w:tc>
          <w:tcPr>
            <w:tcW w:type="dxa" w:w="4800"/>
          </w:tcPr>
          <w:p>
            <w:r>
              <w:t>5 300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05.09.2026</w:t>
            </w:r>
          </w:p>
        </w:tc>
        <w:tc>
          <w:tcPr>
            <w:tcW w:type="dxa" w:w="4800"/>
          </w:tcPr>
          <w:p>
            <w:r>
              <w:t>5 300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03.10.2026</w:t>
            </w:r>
          </w:p>
        </w:tc>
        <w:tc>
          <w:tcPr>
            <w:tcW w:type="dxa" w:w="4800"/>
          </w:tcPr>
          <w:p>
            <w:r>
              <w:t>5 300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07.11.2026</w:t>
            </w:r>
          </w:p>
        </w:tc>
        <w:tc>
          <w:tcPr>
            <w:tcW w:type="dxa" w:w="4800"/>
          </w:tcPr>
          <w:p>
            <w:r>
              <w:t>5 300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05.12.2026</w:t>
            </w:r>
          </w:p>
        </w:tc>
        <w:tc>
          <w:tcPr>
            <w:tcW w:type="dxa" w:w="4800"/>
          </w:tcPr>
          <w:p>
            <w:r>
              <w:t>5 300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</w:tbl>
    <w:p/>
    <w:p>
      <w:r>
        <w:rPr>
          <w:b/>
          <w:sz w:val="28"/>
        </w:rPr>
        <w:t>Океанариум + аквапарк "3 часа"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Взрослый</w:t>
            </w:r>
          </w:p>
        </w:tc>
        <w:tc>
          <w:tcPr>
            <w:tcW w:type="dxa" w:w="3600"/>
          </w:tcPr>
          <w:p>
            <w:r>
              <w:t>Дети 4-13 ниже 146 см</w:t>
            </w:r>
          </w:p>
        </w:tc>
        <w:tc>
          <w:tcPr>
            <w:tcW w:type="dxa" w:w="3600"/>
          </w:tcPr>
          <w:p>
            <w:r>
              <w:t>Дети 0-3</w:t>
            </w:r>
          </w:p>
        </w:tc>
      </w:tr>
      <w:tr>
        <w:tc>
          <w:tcPr>
            <w:tcW w:type="dxa" w:w="3600"/>
          </w:tcPr>
          <w:p>
            <w:r>
              <w:t>04.07.2026</w:t>
            </w:r>
          </w:p>
        </w:tc>
        <w:tc>
          <w:tcPr>
            <w:tcW w:type="dxa" w:w="3600"/>
          </w:tcPr>
          <w:p>
            <w:r>
              <w:t>6 700</w:t>
            </w:r>
          </w:p>
        </w:tc>
        <w:tc>
          <w:tcPr>
            <w:tcW w:type="dxa" w:w="3600"/>
          </w:tcPr>
          <w:p>
            <w:r>
              <w:t>6 400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25.07.2026</w:t>
            </w:r>
          </w:p>
        </w:tc>
        <w:tc>
          <w:tcPr>
            <w:tcW w:type="dxa" w:w="360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700</w:t>
            </w:r>
          </w:p>
        </w:tc>
        <w:tc>
          <w:tcPr>
            <w:tcW w:type="dxa" w:w="3600"/>
          </w:tcPr>
          <w:p>
            <w:r>
              <w:t>6 400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01.08.2026</w:t>
            </w:r>
          </w:p>
        </w:tc>
        <w:tc>
          <w:tcPr>
            <w:tcW w:type="dxa" w:w="3600"/>
          </w:tcPr>
          <w:p>
            <w:r>
              <w:t>6 700</w:t>
            </w:r>
          </w:p>
        </w:tc>
        <w:tc>
          <w:tcPr>
            <w:tcW w:type="dxa" w:w="3600"/>
          </w:tcPr>
          <w:p>
            <w:r>
              <w:t>6 400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15.08.2026</w:t>
            </w:r>
          </w:p>
        </w:tc>
        <w:tc>
          <w:tcPr>
            <w:tcW w:type="dxa" w:w="3600"/>
          </w:tcPr>
          <w:p>
            <w:r>
              <w:t>6 700</w:t>
            </w:r>
          </w:p>
        </w:tc>
        <w:tc>
          <w:tcPr>
            <w:tcW w:type="dxa" w:w="3600"/>
          </w:tcPr>
          <w:p>
            <w:r>
              <w:t>6 400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05.09.2026</w:t>
            </w:r>
          </w:p>
        </w:tc>
        <w:tc>
          <w:tcPr>
            <w:tcW w:type="dxa" w:w="3600"/>
          </w:tcPr>
          <w:p>
            <w:r>
              <w:t>6 700</w:t>
            </w:r>
          </w:p>
        </w:tc>
        <w:tc>
          <w:tcPr>
            <w:tcW w:type="dxa" w:w="3600"/>
          </w:tcPr>
          <w:p>
            <w:r>
              <w:t>6 400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03.10.2026</w:t>
            </w:r>
          </w:p>
        </w:tc>
        <w:tc>
          <w:tcPr>
            <w:tcW w:type="dxa" w:w="3600"/>
          </w:tcPr>
          <w:p>
            <w:r>
              <w:t>6 700</w:t>
            </w:r>
          </w:p>
        </w:tc>
        <w:tc>
          <w:tcPr>
            <w:tcW w:type="dxa" w:w="3600"/>
          </w:tcPr>
          <w:p>
            <w:r>
              <w:t>6 400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07.11.2026</w:t>
            </w:r>
          </w:p>
        </w:tc>
        <w:tc>
          <w:tcPr>
            <w:tcW w:type="dxa" w:w="3600"/>
          </w:tcPr>
          <w:p>
            <w:r>
              <w:t>6 700</w:t>
            </w:r>
          </w:p>
        </w:tc>
        <w:tc>
          <w:tcPr>
            <w:tcW w:type="dxa" w:w="3600"/>
          </w:tcPr>
          <w:p>
            <w:r>
              <w:t>6 400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05.12.2026</w:t>
            </w:r>
          </w:p>
        </w:tc>
        <w:tc>
          <w:tcPr>
            <w:tcW w:type="dxa" w:w="3600"/>
          </w:tcPr>
          <w:p>
            <w:r>
              <w:t>6 700</w:t>
            </w:r>
          </w:p>
        </w:tc>
        <w:tc>
          <w:tcPr>
            <w:tcW w:type="dxa" w:w="3600"/>
          </w:tcPr>
          <w:p>
            <w:r>
              <w:t>6 400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</w:tbl>
    <w:p/>
    <w:p>
      <w:r>
        <w:rPr>
          <w:b/>
          <w:sz w:val="28"/>
        </w:rPr>
        <w:t>Зоопарк + свободное время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Взрослый</w:t>
            </w:r>
          </w:p>
        </w:tc>
        <w:tc>
          <w:tcPr>
            <w:tcW w:type="dxa" w:w="3600"/>
          </w:tcPr>
          <w:p>
            <w:r>
              <w:t>Льготный (пенсионер, студент, дети 5-17 лет)</w:t>
            </w:r>
          </w:p>
        </w:tc>
        <w:tc>
          <w:tcPr>
            <w:tcW w:type="dxa" w:w="3600"/>
          </w:tcPr>
          <w:p>
            <w:r>
              <w:t>Дети 0-4 лет</w:t>
            </w:r>
          </w:p>
        </w:tc>
      </w:tr>
      <w:tr>
        <w:tc>
          <w:tcPr>
            <w:tcW w:type="dxa" w:w="3600"/>
          </w:tcPr>
          <w:p>
            <w:r>
              <w:t>04.07.2026</w:t>
            </w:r>
          </w:p>
        </w:tc>
        <w:tc>
          <w:tcPr>
            <w:tcW w:type="dxa" w:w="3600"/>
          </w:tcPr>
          <w:p>
            <w:r>
              <w:t>4</w:t>
            </w:r>
            <w:r>
              <w:t xml:space="preserve"> </w:t>
            </w:r>
            <w:r>
              <w:rPr>
                <w:strike/>
              </w:rPr>
              <w:t>100</w:t>
            </w:r>
          </w:p>
        </w:tc>
        <w:tc>
          <w:tcPr>
            <w:tcW w:type="dxa" w:w="360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850</w:t>
            </w:r>
          </w:p>
        </w:tc>
        <w:tc>
          <w:tcPr>
            <w:tcW w:type="dxa" w:w="360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</w:tr>
      <w:tr>
        <w:tc>
          <w:tcPr>
            <w:tcW w:type="dxa" w:w="3600"/>
          </w:tcPr>
          <w:p>
            <w:r>
              <w:t>25.07.2026</w:t>
            </w:r>
          </w:p>
        </w:tc>
        <w:tc>
          <w:tcPr>
            <w:tcW w:type="dxa" w:w="3600"/>
          </w:tcPr>
          <w:p>
            <w:r>
              <w:t>4</w:t>
            </w:r>
            <w:r>
              <w:t xml:space="preserve"> </w:t>
            </w:r>
            <w:r>
              <w:rPr>
                <w:strike/>
              </w:rPr>
              <w:t>100</w:t>
            </w:r>
          </w:p>
        </w:tc>
        <w:tc>
          <w:tcPr>
            <w:tcW w:type="dxa" w:w="360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850</w:t>
            </w:r>
          </w:p>
        </w:tc>
        <w:tc>
          <w:tcPr>
            <w:tcW w:type="dxa" w:w="360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</w:tr>
      <w:tr>
        <w:tc>
          <w:tcPr>
            <w:tcW w:type="dxa" w:w="3600"/>
          </w:tcPr>
          <w:p>
            <w:r>
              <w:t>01.08.2026</w:t>
            </w:r>
          </w:p>
        </w:tc>
        <w:tc>
          <w:tcPr>
            <w:tcW w:type="dxa" w:w="3600"/>
          </w:tcPr>
          <w:p>
            <w:r>
              <w:t>4</w:t>
            </w:r>
            <w:r>
              <w:t xml:space="preserve"> </w:t>
            </w:r>
            <w:r>
              <w:rPr>
                <w:strike/>
              </w:rPr>
              <w:t>100</w:t>
            </w:r>
          </w:p>
        </w:tc>
        <w:tc>
          <w:tcPr>
            <w:tcW w:type="dxa" w:w="360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850</w:t>
            </w:r>
          </w:p>
        </w:tc>
        <w:tc>
          <w:tcPr>
            <w:tcW w:type="dxa" w:w="360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</w:tr>
      <w:tr>
        <w:tc>
          <w:tcPr>
            <w:tcW w:type="dxa" w:w="3600"/>
          </w:tcPr>
          <w:p>
            <w:r>
              <w:t>15.08.2026</w:t>
            </w:r>
          </w:p>
        </w:tc>
        <w:tc>
          <w:tcPr>
            <w:tcW w:type="dxa" w:w="3600"/>
          </w:tcPr>
          <w:p>
            <w:r>
              <w:t>4</w:t>
            </w:r>
            <w:r>
              <w:t xml:space="preserve"> </w:t>
            </w:r>
            <w:r>
              <w:rPr>
                <w:strike/>
              </w:rPr>
              <w:t>100</w:t>
            </w:r>
          </w:p>
        </w:tc>
        <w:tc>
          <w:tcPr>
            <w:tcW w:type="dxa" w:w="360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850</w:t>
            </w:r>
          </w:p>
        </w:tc>
        <w:tc>
          <w:tcPr>
            <w:tcW w:type="dxa" w:w="360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</w:tr>
      <w:tr>
        <w:tc>
          <w:tcPr>
            <w:tcW w:type="dxa" w:w="3600"/>
          </w:tcPr>
          <w:p>
            <w:r>
              <w:t>05.09.2026</w:t>
            </w:r>
          </w:p>
        </w:tc>
        <w:tc>
          <w:tcPr>
            <w:tcW w:type="dxa" w:w="3600"/>
          </w:tcPr>
          <w:p>
            <w:r>
              <w:t>4</w:t>
            </w:r>
            <w:r>
              <w:t xml:space="preserve"> </w:t>
            </w:r>
            <w:r>
              <w:rPr>
                <w:strike/>
              </w:rPr>
              <w:t>100</w:t>
            </w:r>
          </w:p>
        </w:tc>
        <w:tc>
          <w:tcPr>
            <w:tcW w:type="dxa" w:w="360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850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03.10.2026</w:t>
            </w:r>
          </w:p>
        </w:tc>
        <w:tc>
          <w:tcPr>
            <w:tcW w:type="dxa" w:w="3600"/>
          </w:tcPr>
          <w:p>
            <w:r>
              <w:t>4</w:t>
            </w:r>
            <w:r>
              <w:t xml:space="preserve"> </w:t>
            </w:r>
            <w:r>
              <w:rPr>
                <w:strike/>
              </w:rPr>
              <w:t>100</w:t>
            </w:r>
          </w:p>
        </w:tc>
        <w:tc>
          <w:tcPr>
            <w:tcW w:type="dxa" w:w="360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850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07.11.2026</w:t>
            </w:r>
          </w:p>
        </w:tc>
        <w:tc>
          <w:tcPr>
            <w:tcW w:type="dxa" w:w="3600"/>
          </w:tcPr>
          <w:p>
            <w:r>
              <w:t>4 100</w:t>
            </w:r>
          </w:p>
        </w:tc>
        <w:tc>
          <w:tcPr>
            <w:tcW w:type="dxa" w:w="3600"/>
          </w:tcPr>
          <w:p>
            <w:r>
              <w:t>3 850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  <w:tr>
        <w:tc>
          <w:tcPr>
            <w:tcW w:type="dxa" w:w="3600"/>
          </w:tcPr>
          <w:p>
            <w:r>
              <w:t>05.12.2026</w:t>
            </w:r>
          </w:p>
        </w:tc>
        <w:tc>
          <w:tcPr>
            <w:tcW w:type="dxa" w:w="3600"/>
          </w:tcPr>
          <w:p>
            <w:r>
              <w:t>4 100</w:t>
            </w:r>
          </w:p>
        </w:tc>
        <w:tc>
          <w:tcPr>
            <w:tcW w:type="dxa" w:w="3600"/>
          </w:tcPr>
          <w:p>
            <w:r>
              <w:t>3 850</w:t>
            </w:r>
          </w:p>
        </w:tc>
        <w:tc>
          <w:tcPr>
            <w:tcW w:type="dxa" w:w="3600"/>
          </w:tcPr>
          <w:p>
            <w:r>
              <w:t>3 600</w:t>
            </w:r>
          </w:p>
        </w:tc>
      </w:tr>
    </w:tbl>
    <w:p/>
    <w:p>
      <w:r>
        <w:rPr>
          <w:b/>
          <w:sz w:val="28"/>
        </w:rPr>
        <w:t>Аквапарк "Безлимит"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</w:tcPr>
          <w:p>
            <w:r>
              <w:t>Дата</w:t>
            </w:r>
          </w:p>
        </w:tc>
        <w:tc>
          <w:tcPr>
            <w:tcW w:type="dxa" w:w="4800"/>
          </w:tcPr>
          <w:p>
            <w:r>
              <w:t>Взрослый</w:t>
            </w:r>
          </w:p>
        </w:tc>
        <w:tc>
          <w:tcPr>
            <w:tcW w:type="dxa" w:w="4800"/>
          </w:tcPr>
          <w:p>
            <w:r>
              <w:t>Дети до 100 см</w:t>
            </w:r>
          </w:p>
        </w:tc>
      </w:tr>
      <w:tr>
        <w:tc>
          <w:tcPr>
            <w:tcW w:type="dxa" w:w="4800"/>
          </w:tcPr>
          <w:p>
            <w:r>
              <w:t>04.07.2026</w:t>
            </w:r>
          </w:p>
        </w:tc>
        <w:tc>
          <w:tcPr>
            <w:tcW w:type="dxa" w:w="4800"/>
          </w:tcPr>
          <w:p>
            <w:r>
              <w:t>5</w:t>
            </w:r>
            <w:r>
              <w:t xml:space="preserve"> </w:t>
            </w:r>
            <w:r>
              <w:rPr>
                <w:strike/>
              </w:rPr>
              <w:t>650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25.07.2026</w:t>
            </w:r>
          </w:p>
        </w:tc>
        <w:tc>
          <w:tcPr>
            <w:tcW w:type="dxa" w:w="4800"/>
          </w:tcPr>
          <w:p>
            <w:r>
              <w:t>5</w:t>
            </w:r>
            <w:r>
              <w:t xml:space="preserve"> </w:t>
            </w:r>
            <w:r>
              <w:rPr>
                <w:strike/>
              </w:rPr>
              <w:t>650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01.08.2026</w:t>
            </w:r>
          </w:p>
        </w:tc>
        <w:tc>
          <w:tcPr>
            <w:tcW w:type="dxa" w:w="4800"/>
          </w:tcPr>
          <w:p>
            <w:r>
              <w:t>5</w:t>
            </w:r>
            <w:r>
              <w:t xml:space="preserve"> </w:t>
            </w:r>
            <w:r>
              <w:rPr>
                <w:strike/>
              </w:rPr>
              <w:t>650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15.08.2026</w:t>
            </w:r>
          </w:p>
        </w:tc>
        <w:tc>
          <w:tcPr>
            <w:tcW w:type="dxa" w:w="4800"/>
          </w:tcPr>
          <w:p>
            <w:r>
              <w:t>5</w:t>
            </w:r>
            <w:r>
              <w:t xml:space="preserve"> </w:t>
            </w:r>
            <w:r>
              <w:rPr>
                <w:strike/>
              </w:rPr>
              <w:t>650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05.09.2026</w:t>
            </w:r>
          </w:p>
        </w:tc>
        <w:tc>
          <w:tcPr>
            <w:tcW w:type="dxa" w:w="4800"/>
          </w:tcPr>
          <w:p>
            <w:r>
              <w:t>5</w:t>
            </w:r>
            <w:r>
              <w:t xml:space="preserve"> </w:t>
            </w:r>
            <w:r>
              <w:rPr>
                <w:strike/>
              </w:rPr>
              <w:t>650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03.10.2026</w:t>
            </w:r>
          </w:p>
        </w:tc>
        <w:tc>
          <w:tcPr>
            <w:tcW w:type="dxa" w:w="4800"/>
          </w:tcPr>
          <w:p>
            <w:r>
              <w:t>5</w:t>
            </w:r>
            <w:r>
              <w:t xml:space="preserve"> </w:t>
            </w:r>
            <w:r>
              <w:rPr>
                <w:strike/>
              </w:rPr>
              <w:t>650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07.11.2026</w:t>
            </w:r>
          </w:p>
        </w:tc>
        <w:tc>
          <w:tcPr>
            <w:tcW w:type="dxa" w:w="4800"/>
          </w:tcPr>
          <w:p>
            <w:r>
              <w:t>5 650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05.12.2026</w:t>
            </w:r>
          </w:p>
        </w:tc>
        <w:tc>
          <w:tcPr>
            <w:tcW w:type="dxa" w:w="4800"/>
          </w:tcPr>
          <w:p>
            <w:r>
              <w:t>5</w:t>
            </w:r>
            <w:r>
              <w:t xml:space="preserve"> </w:t>
            </w:r>
            <w:r>
              <w:rPr>
                <w:strike/>
              </w:rPr>
              <w:t>650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</w:tbl>
    <w:p/>
    <w:p>
      <w:r>
        <w:rPr>
          <w:b/>
          <w:sz w:val="28"/>
        </w:rPr>
        <w:t>Дельфинариум + аквапарк "3 часа"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</w:tcPr>
          <w:p>
            <w:r>
              <w:t>Дата</w:t>
            </w:r>
          </w:p>
        </w:tc>
        <w:tc>
          <w:tcPr>
            <w:tcW w:type="dxa" w:w="4800"/>
          </w:tcPr>
          <w:p>
            <w:r>
              <w:t>Взрослый</w:t>
            </w:r>
          </w:p>
        </w:tc>
        <w:tc>
          <w:tcPr>
            <w:tcW w:type="dxa" w:w="4800"/>
          </w:tcPr>
          <w:p>
            <w:r>
              <w:t>Дети 0 -3 (без места на шоу)</w:t>
            </w:r>
          </w:p>
        </w:tc>
      </w:tr>
      <w:tr>
        <w:tc>
          <w:tcPr>
            <w:tcW w:type="dxa" w:w="4800"/>
          </w:tcPr>
          <w:p>
            <w:r>
              <w:t>04.07.2026</w:t>
            </w:r>
          </w:p>
        </w:tc>
        <w:tc>
          <w:tcPr>
            <w:tcW w:type="dxa" w:w="4800"/>
          </w:tcPr>
          <w:p>
            <w:r>
              <w:t>7 800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25.07.2026</w:t>
            </w:r>
          </w:p>
        </w:tc>
        <w:tc>
          <w:tcPr>
            <w:tcW w:type="dxa" w:w="4800"/>
          </w:tcPr>
          <w:p>
            <w:r>
              <w:t>7 800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01.08.2026</w:t>
            </w:r>
          </w:p>
        </w:tc>
        <w:tc>
          <w:tcPr>
            <w:tcW w:type="dxa" w:w="4800"/>
          </w:tcPr>
          <w:p>
            <w:r>
              <w:t>7 800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15.08.2026</w:t>
            </w:r>
          </w:p>
        </w:tc>
        <w:tc>
          <w:tcPr>
            <w:tcW w:type="dxa" w:w="4800"/>
          </w:tcPr>
          <w:p>
            <w:r>
              <w:t>7 800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05.09.2026</w:t>
            </w:r>
          </w:p>
        </w:tc>
        <w:tc>
          <w:tcPr>
            <w:tcW w:type="dxa" w:w="4800"/>
          </w:tcPr>
          <w:p>
            <w:r>
              <w:t>7 800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03.10.2026</w:t>
            </w:r>
          </w:p>
        </w:tc>
        <w:tc>
          <w:tcPr>
            <w:tcW w:type="dxa" w:w="4800"/>
          </w:tcPr>
          <w:p>
            <w:r>
              <w:t>7 800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07.11.2026</w:t>
            </w:r>
          </w:p>
        </w:tc>
        <w:tc>
          <w:tcPr>
            <w:tcW w:type="dxa" w:w="4800"/>
          </w:tcPr>
          <w:p>
            <w:r>
              <w:t>7 800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05.12.2026</w:t>
            </w:r>
          </w:p>
        </w:tc>
        <w:tc>
          <w:tcPr>
            <w:tcW w:type="dxa" w:w="4800"/>
          </w:tcPr>
          <w:p>
            <w:r>
              <w:t>7 800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</w:tbl>
    <w:p/>
    <w:p>
      <w:r>
        <w:rPr>
          <w:b/>
          <w:sz w:val="28"/>
        </w:rPr>
        <w:t>Дельфинариум + св. время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</w:tcPr>
          <w:p>
            <w:r>
              <w:t>Дата</w:t>
            </w:r>
          </w:p>
        </w:tc>
        <w:tc>
          <w:tcPr>
            <w:tcW w:type="dxa" w:w="4800"/>
          </w:tcPr>
          <w:p>
            <w:r>
              <w:t>Взрослый</w:t>
            </w:r>
          </w:p>
        </w:tc>
        <w:tc>
          <w:tcPr>
            <w:tcW w:type="dxa" w:w="4800"/>
          </w:tcPr>
          <w:p>
            <w:r>
              <w:t>Дети 0 -3 (без места на шоу)</w:t>
            </w:r>
          </w:p>
        </w:tc>
      </w:tr>
      <w:tr>
        <w:tc>
          <w:tcPr>
            <w:tcW w:type="dxa" w:w="4800"/>
          </w:tcPr>
          <w:p>
            <w:r>
              <w:t>04.07.2026</w:t>
            </w:r>
          </w:p>
        </w:tc>
        <w:tc>
          <w:tcPr>
            <w:tcW w:type="dxa" w:w="4800"/>
          </w:tcPr>
          <w:p>
            <w:r>
              <w:t>5 500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25.07.2026</w:t>
            </w:r>
          </w:p>
        </w:tc>
        <w:tc>
          <w:tcPr>
            <w:tcW w:type="dxa" w:w="4800"/>
          </w:tcPr>
          <w:p>
            <w:r>
              <w:t>5 500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01.08.2026</w:t>
            </w:r>
          </w:p>
        </w:tc>
        <w:tc>
          <w:tcPr>
            <w:tcW w:type="dxa" w:w="4800"/>
          </w:tcPr>
          <w:p>
            <w:r>
              <w:t>5 500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15.08.2026</w:t>
            </w:r>
          </w:p>
        </w:tc>
        <w:tc>
          <w:tcPr>
            <w:tcW w:type="dxa" w:w="4800"/>
          </w:tcPr>
          <w:p>
            <w:r>
              <w:t>5 500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05.09.2026</w:t>
            </w:r>
          </w:p>
        </w:tc>
        <w:tc>
          <w:tcPr>
            <w:tcW w:type="dxa" w:w="4800"/>
          </w:tcPr>
          <w:p>
            <w:r>
              <w:t>5 500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03.10.2026</w:t>
            </w:r>
          </w:p>
        </w:tc>
        <w:tc>
          <w:tcPr>
            <w:tcW w:type="dxa" w:w="4800"/>
          </w:tcPr>
          <w:p>
            <w:r>
              <w:t>5 500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07.11.2026</w:t>
            </w:r>
          </w:p>
        </w:tc>
        <w:tc>
          <w:tcPr>
            <w:tcW w:type="dxa" w:w="4800"/>
          </w:tcPr>
          <w:p>
            <w:r>
              <w:t>5 500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  <w:tr>
        <w:tc>
          <w:tcPr>
            <w:tcW w:type="dxa" w:w="4800"/>
          </w:tcPr>
          <w:p>
            <w:r>
              <w:t>05.12.2026</w:t>
            </w:r>
          </w:p>
        </w:tc>
        <w:tc>
          <w:tcPr>
            <w:tcW w:type="dxa" w:w="4800"/>
          </w:tcPr>
          <w:p>
            <w:r>
              <w:t>5 500</w:t>
            </w:r>
          </w:p>
        </w:tc>
        <w:tc>
          <w:tcPr>
            <w:tcW w:type="dxa" w:w="4800"/>
          </w:tcPr>
          <w:p>
            <w:r>
              <w:t>3 600</w:t>
            </w:r>
          </w:p>
        </w:tc>
      </w:tr>
    </w:tbl>
    <w:p/>
    <w:p>
      <w:r>
        <w:rPr>
          <w:b/>
          <w:sz w:val="28"/>
        </w:rPr>
        <w:t>Зоопарк + аквапарк "3 часа"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Взрослый</w:t>
            </w:r>
          </w:p>
        </w:tc>
        <w:tc>
          <w:tcPr>
            <w:tcW w:type="dxa" w:w="2880"/>
          </w:tcPr>
          <w:p>
            <w:r>
              <w:t>Студенты, пенсионеры (м-60, ж - 55), дети 14-17</w:t>
            </w:r>
          </w:p>
        </w:tc>
        <w:tc>
          <w:tcPr>
            <w:tcW w:type="dxa" w:w="2880"/>
          </w:tcPr>
          <w:p>
            <w:r>
              <w:t>Дети 5-13 ниже 146 см</w:t>
            </w:r>
          </w:p>
        </w:tc>
        <w:tc>
          <w:tcPr>
            <w:tcW w:type="dxa" w:w="2880"/>
          </w:tcPr>
          <w:p>
            <w:r>
              <w:t>Дети 0-4</w:t>
            </w:r>
          </w:p>
        </w:tc>
      </w:tr>
      <w:tr>
        <w:tc>
          <w:tcPr>
            <w:tcW w:type="dxa" w:w="2880"/>
          </w:tcPr>
          <w:p>
            <w:r>
              <w:t>04.07.2026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250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</w:t>
            </w:r>
          </w:p>
        </w:tc>
        <w:tc>
          <w:tcPr>
            <w:tcW w:type="dxa" w:w="288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</w:tr>
      <w:tr>
        <w:tc>
          <w:tcPr>
            <w:tcW w:type="dxa" w:w="2880"/>
          </w:tcPr>
          <w:p>
            <w:r>
              <w:t>25.07.2026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250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</w:t>
            </w:r>
          </w:p>
        </w:tc>
        <w:tc>
          <w:tcPr>
            <w:tcW w:type="dxa" w:w="288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</w:tr>
      <w:tr>
        <w:tc>
          <w:tcPr>
            <w:tcW w:type="dxa" w:w="2880"/>
          </w:tcPr>
          <w:p>
            <w:r>
              <w:t>01.08.2026</w:t>
            </w:r>
          </w:p>
        </w:tc>
        <w:tc>
          <w:tcPr>
            <w:tcW w:type="dxa" w:w="2880"/>
          </w:tcPr>
          <w:p>
            <w:r>
              <w:t>6 500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250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</w:t>
            </w:r>
          </w:p>
        </w:tc>
        <w:tc>
          <w:tcPr>
            <w:tcW w:type="dxa" w:w="288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</w:tr>
      <w:tr>
        <w:tc>
          <w:tcPr>
            <w:tcW w:type="dxa" w:w="2880"/>
          </w:tcPr>
          <w:p>
            <w:r>
              <w:t>15.08.2026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250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</w:t>
            </w:r>
          </w:p>
        </w:tc>
        <w:tc>
          <w:tcPr>
            <w:tcW w:type="dxa" w:w="288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</w:tr>
      <w:tr>
        <w:tc>
          <w:tcPr>
            <w:tcW w:type="dxa" w:w="2880"/>
          </w:tcPr>
          <w:p>
            <w:r>
              <w:t>05.09.2026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250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</w:t>
            </w:r>
          </w:p>
        </w:tc>
        <w:tc>
          <w:tcPr>
            <w:tcW w:type="dxa" w:w="288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</w:tr>
      <w:tr>
        <w:tc>
          <w:tcPr>
            <w:tcW w:type="dxa" w:w="2880"/>
          </w:tcPr>
          <w:p>
            <w:r>
              <w:t>03.10.2026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250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</w:t>
            </w:r>
          </w:p>
        </w:tc>
        <w:tc>
          <w:tcPr>
            <w:tcW w:type="dxa" w:w="288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</w:tr>
      <w:tr>
        <w:tc>
          <w:tcPr>
            <w:tcW w:type="dxa" w:w="2880"/>
          </w:tcPr>
          <w:p>
            <w:r>
              <w:t>07.11.2026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250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</w:t>
            </w:r>
          </w:p>
        </w:tc>
        <w:tc>
          <w:tcPr>
            <w:tcW w:type="dxa" w:w="288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</w:tr>
      <w:tr>
        <w:tc>
          <w:tcPr>
            <w:tcW w:type="dxa" w:w="2880"/>
          </w:tcPr>
          <w:p>
            <w:r>
              <w:t>05.12.2026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250</w:t>
            </w:r>
          </w:p>
        </w:tc>
        <w:tc>
          <w:tcPr>
            <w:tcW w:type="dxa" w:w="2880"/>
          </w:tcPr>
          <w:p>
            <w:r>
              <w:t>6</w:t>
            </w:r>
            <w:r>
              <w:t xml:space="preserve"> </w:t>
            </w:r>
            <w:r>
              <w:rPr>
                <w:strike/>
              </w:rPr>
              <w:t>50</w:t>
            </w:r>
          </w:p>
        </w:tc>
        <w:tc>
          <w:tcPr>
            <w:tcW w:type="dxa" w:w="288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f54be712493ec5d17c9da6086eae1c19bbbaaa5003437b36fa49f8d5fa256c76&amp;source=constructorLink" TargetMode="External"/><Relationship Id="rId11" Type="http://schemas.openxmlformats.org/officeDocument/2006/relationships/hyperlink" Target="https://yandex.ru/maps/?um=constructor%3A7f30815388133f181ea02c7ddd39d5619a0021f18ab581446a39b80a35206cde&amp;source=constructorLink" TargetMode="External"/><Relationship Id="rId12" Type="http://schemas.openxmlformats.org/officeDocument/2006/relationships/hyperlink" Target="https://yandex.ru/maps/?um=constructor%3Ab0dec53df39a1dd64836bdc235462e4215b3c6f5c3b3791d355852ba8f907e62&amp;source=constructorLink" TargetMode="External"/><Relationship Id="rId13" Type="http://schemas.openxmlformats.org/officeDocument/2006/relationships/hyperlink" Target="https://yandex.ru/maps/?um=constructor%3Ae8615029ba5031c7cb8e43b1a2f62e4f997bf6c160c8ea32d8771aaae3920a03&amp;source=constructorLink" TargetMode="External"/><Relationship Id="rId14" Type="http://schemas.openxmlformats.org/officeDocument/2006/relationships/hyperlink" Target="https://yandex.ru/maps/?um=constructor%3A25dd1fc9ff74815c17633715e0370daf137636530f1df135b28d39505f27087e&amp;source=constructorLink" TargetMode="External"/><Relationship Id="rId15" Type="http://schemas.openxmlformats.org/officeDocument/2006/relationships/hyperlink" Target="https://yandex.ru/maps/?um=constructor%3A7b5f7c2bb5f5e2db6b7f3a03cd7076fb32ab9fcc1522ac7163308807214100bb&amp;source=constructorLink" TargetMode="External"/><Relationship Id="rId16" Type="http://schemas.openxmlformats.org/officeDocument/2006/relationships/hyperlink" Target="https://yandex.ru/maps/org/oazis/174509429472/?ll=57.562184%2C57.057592&amp;z=10.55" TargetMode="External"/><Relationship Id="rId17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