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Экскурсия для школьников В поисках секрета черного золота: экскурсия на осетровую ферму Доброfish, г. Добрянка</w:t>
      </w:r>
    </w:p>
    <w:p>
      <w:pPr>
        <w:pStyle w:val="Heading1"/>
      </w:pPr>
      <w:r>
        <w:t>Информация тура</w:t>
      </w:r>
    </w:p>
    <w:p>
      <w:r>
        <w:t>Пермь → Добрянка →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Продолжительность</w:t>
      </w:r>
      <w:r>
        <w:t>— 1 день</w:t>
      </w:r>
      <w:r>
        <w:br/>
      </w:r>
      <w:r>
        <w:rPr>
          <w:b/>
        </w:rPr>
        <w:t>Рекомендуемый возраст</w:t>
      </w:r>
      <w:r>
        <w:t>— с 6 лет</w:t>
      </w:r>
      <w:r>
        <w:br/>
      </w:r>
      <w:r>
        <w:rPr>
          <w:b/>
        </w:rPr>
        <w:t>Рекомендуемый сезон</w:t>
      </w:r>
      <w:r>
        <w:t>— любой</w:t>
      </w:r>
      <w:r>
        <w:br/>
      </w:r>
      <w:r>
        <w:rPr>
          <w:b/>
        </w:rPr>
        <w:t>Размер группы</w:t>
      </w:r>
      <w:r>
        <w:t>— от 10 человек</w:t>
      </w:r>
    </w:p>
    <w:p>
      <w:pPr>
        <w:pStyle w:val="Heading1"/>
      </w:pPr>
      <w:r>
        <w:t>Преимущества</w:t>
      </w:r>
    </w:p>
    <w:p>
      <w:r>
        <w:rPr>
          <w:b/>
        </w:rPr>
        <w:t>Уникальное погружение в мир осетровых</w:t>
      </w:r>
      <w:r>
        <w:br/>
      </w:r>
      <w:r>
        <w:t>Возможность увидеть древнейших рыб планеты вблизи и узнать о них то, чего нет в учебниках.</w:t>
      </w:r>
    </w:p>
    <w:p>
      <w:r>
        <w:rPr>
          <w:b/>
        </w:rPr>
        <w:t>Познавательная программа для всех возрастов</w:t>
      </w:r>
      <w:r>
        <w:br/>
      </w:r>
      <w:r>
        <w:t>Интересно и детям, и взрослым — от истории осетров до современных технологий выращивания.</w:t>
      </w:r>
    </w:p>
    <w:p>
      <w:r>
        <w:rPr>
          <w:b/>
        </w:rPr>
        <w:t>Экскурсоводы-эксперты</w:t>
      </w:r>
      <w:r>
        <w:br/>
      </w:r>
      <w:r>
        <w:t>Все рассказывают специалисты, которые ежедневно работают с осётрами и делятся реальными знаниями «из первых рук».</w:t>
      </w:r>
    </w:p>
    <w:p>
      <w:r>
        <w:rPr>
          <w:b/>
        </w:rPr>
        <w:t>Настоящее производство изнутри</w:t>
      </w:r>
      <w:r>
        <w:br/>
      </w:r>
      <w:r>
        <w:t>Гости наблюдают полный цикл выращивания осётра и приготовления чёрной икры.</w:t>
      </w:r>
    </w:p>
    <w:p>
      <w:r>
        <w:rPr>
          <w:b/>
        </w:rPr>
        <w:t>Интерактивы, игры и конкурсы</w:t>
      </w:r>
      <w:r>
        <w:br/>
      </w:r>
      <w:r>
        <w:t>Активность не только познавательная, но и развлекательная — участники получают призы.</w:t>
      </w:r>
    </w:p>
    <w:p>
      <w:r>
        <w:rPr>
          <w:b/>
        </w:rPr>
        <w:t>Безопасная и комфортная среда</w:t>
      </w:r>
      <w:r>
        <w:br/>
      </w:r>
      <w:r>
        <w:t>Все помещения оборудованы по стандартам рыбоводства, поддерживаются оптимальные условия для рыб и гостей.</w:t>
      </w:r>
    </w:p>
    <w:p>
      <w:r>
        <w:rPr>
          <w:b/>
        </w:rPr>
        <w:t>Близкое знакомство с талисманом фермы</w:t>
      </w:r>
      <w:r>
        <w:br/>
      </w:r>
      <w:r>
        <w:t>Дополнительный элемент шоу и вовлечения для детей и семей.</w:t>
      </w:r>
    </w:p>
    <w:p>
      <w:r>
        <w:rPr>
          <w:b/>
        </w:rPr>
        <w:t>Редкие кадры и фотозоны</w:t>
      </w:r>
      <w:r>
        <w:br/>
      </w:r>
      <w:r>
        <w:t>Включая фотозону с самой большой банкой икры и «динозавром» — яркие фото обеспечены.</w:t>
      </w:r>
    </w:p>
    <w:p>
      <w:r>
        <w:rPr>
          <w:b/>
        </w:rPr>
        <w:t>Возможность увидеть царскую рыбу — стерлядь</w:t>
      </w:r>
      <w:r>
        <w:br/>
      </w:r>
      <w:r>
        <w:t>Та самая рыба, блюда из которой любили Пётр I и русские цари.</w:t>
      </w:r>
    </w:p>
    <w:p>
      <w:r>
        <w:rPr>
          <w:b/>
        </w:rPr>
        <w:t>Образовательная ценность для школьников</w:t>
      </w:r>
      <w:r>
        <w:br/>
      </w:r>
      <w:r>
        <w:t>Идеальный вариант для профориентации: знакомство с биологией, экологией, аквакультурой и современным производством.</w:t>
      </w:r>
    </w:p>
    <w:p>
      <w:r>
        <w:rPr>
          <w:b/>
        </w:rPr>
        <w:t>Чаепитие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 (комфортабельный автобус туристического класса);</w:t>
      </w:r>
    </w:p>
    <w:p>
      <w:pPr>
        <w:pStyle w:val="ListBullet"/>
      </w:pPr>
      <w:r>
        <w:t>Входные билеты;</w:t>
      </w:r>
    </w:p>
    <w:p>
      <w:pPr>
        <w:pStyle w:val="ListBullet"/>
      </w:pPr>
      <w:r>
        <w:t>Сопровождение нашим сотрудником;</w:t>
      </w:r>
    </w:p>
    <w:p>
      <w:pPr>
        <w:pStyle w:val="ListBullet"/>
      </w:pPr>
      <w:r>
        <w:t>Услуги гида;</w:t>
      </w:r>
    </w:p>
    <w:p>
      <w:pPr>
        <w:pStyle w:val="ListBullet"/>
      </w:pPr>
      <w:r>
        <w:t>Страховка по проезду в автобусе.</w:t>
      </w:r>
    </w:p>
    <w:p>
      <w:pPr>
        <w:pStyle w:val="Heading1"/>
      </w:pPr>
      <w:r>
        <w:t>Дополнительно оплачивается</w:t>
      </w:r>
    </w:p>
    <w:p>
      <w:r>
        <w:t>— Личные расходы участников (сувениры)</w:t>
      </w:r>
      <w:r>
        <w:br/>
      </w:r>
      <w:r>
        <w:t>— Доплата за отдалённые районы при трансфере</w:t>
      </w:r>
      <w:r>
        <w:br/>
      </w:r>
      <w:r>
        <w:t>— Дополнительное питание</w:t>
      </w:r>
    </w:p>
    <w:p>
      <w:pPr>
        <w:pStyle w:val="Heading1"/>
      </w:pPr>
      <w:r>
        <w:t>Информация о транспорте</w:t>
      </w:r>
    </w:p>
    <w:p>
      <w:r>
        <w:t>— Место посадки вы выбираете сами — удобно для вашей группы</w:t>
      </w:r>
      <w:r>
        <w:br/>
      </w:r>
      <w:r>
        <w:t>— Для отдалённых районов возможна небольшая доплата (</w:t>
      </w:r>
      <w:hyperlink r:id="rId9">
        <w:r>
          <w:rPr>
            <w:color w:val="0000FF"/>
            <w:u w:val="single"/>
          </w:rPr>
          <w:t>дополнительно по ссылке</w:t>
        </w:r>
      </w:hyperlink>
      <w:r>
        <w:t>)</w:t>
      </w:r>
      <w:r>
        <w:br/>
      </w:r>
      <w:r>
        <w:t>— Автобусы новые, туристического класса, специально оборудованные для перевозки детей — комфорт и безопасность на каждом километре</w:t>
      </w:r>
      <w:r>
        <w:br/>
      </w:r>
      <w:r>
        <w:t>— Можно выбрать автобус по размеру группы — микроавтобус для небольших групп или большой автобус</w:t>
      </w:r>
      <w:r>
        <w:br/>
      </w:r>
      <w:r>
        <w:t>— Опытные водители с многолетним стажем, которые знают, как безопасно доставить детей до пункта назначения</w:t>
      </w:r>
      <w:r>
        <w:br/>
      </w:r>
      <w:r>
        <w:t>— Все документы для поездки мы оформляем сами — в ГИБДД и МЧС, если тур активный, чтобы родители и педагоги ни о чём не переживали</w:t>
      </w:r>
      <w:r>
        <w:br/>
      </w:r>
      <w:r>
        <w:br/>
      </w:r>
      <w:r>
        <w:t>Ваши дети едут с комфортом и под полным контролем — всё продумано до мелочей!</w:t>
      </w:r>
    </w:p>
    <w:p>
      <w:pPr>
        <w:pStyle w:val="Heading1"/>
      </w:pPr>
      <w:r>
        <w:t>Документы для поездки</w:t>
      </w:r>
    </w:p>
    <w:p>
      <w:r>
        <w:t>— Приказ из школы</w:t>
      </w:r>
      <w:r>
        <w:br/>
      </w:r>
      <w:r>
        <w:t>— Список туристов</w:t>
      </w:r>
      <w:r>
        <w:br/>
      </w:r>
      <w:r>
        <w:t>— Оригинал паспорта (для детей от 14 лет)</w:t>
      </w:r>
      <w:r>
        <w:br/>
      </w:r>
      <w:r>
        <w:t>— Свидетельство о рождении (для детей до 14 лет)</w:t>
      </w:r>
    </w:p>
    <w:p>
      <w:pPr>
        <w:pStyle w:val="Heading1"/>
      </w:pPr>
      <w:r>
        <w:t>Рекомендуем взять с собой</w:t>
      </w:r>
    </w:p>
    <w:p>
      <w:r>
        <w:t>— удобную одежду и обувь по погоде</w:t>
      </w:r>
      <w:r>
        <w:br/>
      </w:r>
      <w:r>
        <w:t>—  отличное настроение</w:t>
      </w:r>
      <w:r>
        <w:br/>
      </w:r>
      <w:r>
        <w:t>—  фотоаппарат</w:t>
      </w:r>
      <w:r>
        <w:br/>
      </w:r>
      <w:r>
        <w:t>—  питьевую воду</w:t>
      </w:r>
      <w:r>
        <w:br/>
      </w:r>
      <w:r>
        <w:t>—  пауэрбанк</w:t>
      </w:r>
      <w:r>
        <w:br/>
      </w:r>
      <w:r>
        <w:t>—  аптечку для личного применения</w:t>
      </w:r>
      <w:r>
        <w:br/>
      </w:r>
      <w:r>
        <w:t>—  снять все украшения перед экскурсией</w:t>
      </w:r>
    </w:p>
    <w:p>
      <w:pPr>
        <w:pStyle w:val="Heading1"/>
      </w:pPr>
      <w:r>
        <w:t>Программа тура</w:t>
      </w:r>
    </w:p>
    <w:p>
      <w:r>
        <w:t>Предприятие «Доброfish» ведет свою деятельность с 2006 года. В ходе экскурсионной программы участники познакомятся с историей древнейшей рыбы, узнают почему она находится на грани вымирания, посмотрят, как живет Царь-рыба на осетровой ферме, поучаствуют в играх/конкурсах и обязательно получат призы. Погружение в мир осетровой фермы происходит с помощью экспертов, от первого лица рассказывающих об особенностях разведения осетровых рыб и тайнах приготовления «черного золота».</w:t>
      </w:r>
    </w:p>
    <w:p>
      <w:r>
        <w:rPr>
          <w:i/>
        </w:rPr>
        <w:t>Знаете ли Вы?</w:t>
      </w:r>
    </w:p>
    <w:p>
      <w:r>
        <w:t>После того, как икринки стерляди вылупились и подросли, они переезжают в ясельный сад «Малёк», где растут под строгим контролем рыбоводов! В яслях предусмотрены питание по расписанию и особый температурный режим.</w:t>
      </w:r>
    </w:p>
    <w:p>
      <w:r>
        <w:t>Стерлядь является очень ценной промысловой рыбой семейства осетровых. Ее называют «царской рыбой» за прекрасные гастрономические свойства. Блюда из стерляди были регулярной трапезой Петра I и других царей.</w:t>
      </w:r>
    </w:p>
    <w:p>
      <w:r>
        <w:t>Программа включает:</w:t>
      </w:r>
    </w:p>
    <w:p>
      <w:pPr>
        <w:pStyle w:val="ListBullet"/>
      </w:pPr>
      <w:r>
        <w:t>Переезд до Осетровой фермы;</w:t>
      </w:r>
    </w:p>
    <w:p>
      <w:pPr>
        <w:pStyle w:val="ListBullet"/>
      </w:pPr>
      <w:r>
        <w:t>Экскурсия по фабрике;</w:t>
      </w:r>
    </w:p>
    <w:p>
      <w:pPr>
        <w:pStyle w:val="ListBullet"/>
      </w:pPr>
      <w:r>
        <w:t>Знакомство с талисманом фермы;</w:t>
      </w:r>
    </w:p>
    <w:p>
      <w:pPr>
        <w:pStyle w:val="ListBullet"/>
      </w:pPr>
      <w:r>
        <w:t>Где зимуют осетры - посмотрим в глаза взрослым рыбкам;</w:t>
      </w:r>
    </w:p>
    <w:p>
      <w:pPr>
        <w:pStyle w:val="ListBullet"/>
      </w:pPr>
      <w:r>
        <w:t>Самая большая банка с икрой под присмотром настоящего динозавра! Фотозона для крутых снимков</w:t>
      </w:r>
    </w:p>
    <w:p>
      <w:pPr>
        <w:pStyle w:val="ListBullet"/>
      </w:pPr>
      <w:r>
        <w:t>Чаепитие</w:t>
      </w:r>
    </w:p>
    <w:p>
      <w:pPr>
        <w:pStyle w:val="ListBullet"/>
      </w:pPr>
      <w:r>
        <w:t>Игры и конкурсы</w:t>
      </w:r>
    </w:p>
    <w:p>
      <w:pPr>
        <w:pStyle w:val="Heading1"/>
      </w:pPr>
      <w:r>
        <w:t>Скидки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2700"/>
            <w:vMerge w:val="restart"/>
            <w:shd w:fill="#a4c2f4" w:val="clear"/>
          </w:tcPr>
          <w:p>
            <w:r>
              <w:rPr>
                <w:b/>
              </w:rPr>
              <w:t>транспорт</w:t>
            </w:r>
          </w:p>
        </w:tc>
        <w:tc>
          <w:tcPr>
            <w:tcW w:type="dxa" w:w="2700"/>
            <w:vMerge w:val="restart"/>
            <w:shd w:fill="#a4c2f4" w:val="clear"/>
          </w:tcPr>
          <w:p>
            <w:r>
              <w:rPr>
                <w:b/>
              </w:rPr>
              <w:t>кол-во человек</w:t>
            </w:r>
          </w:p>
        </w:tc>
        <w:tc>
          <w:tcPr>
            <w:tcW w:type="dxa" w:w="2700"/>
            <w:vMerge w:val="restart"/>
            <w:shd w:fill="#a4c2f4" w:val="clear"/>
          </w:tcPr>
          <w:p>
            <w:r>
              <w:rPr>
                <w:b/>
              </w:rPr>
              <w:t>бесплатныесопровожд</w:t>
            </w:r>
          </w:p>
        </w:tc>
        <w:tc>
          <w:tcPr>
            <w:tcW w:type="dxa" w:w="2700"/>
            <w:vMerge w:val="restart"/>
            <w:shd w:fill="#a4c2f4" w:val="clear"/>
          </w:tcPr>
          <w:p>
            <w:r>
              <w:rPr>
                <w:b/>
              </w:rPr>
              <w:t>цена(с чел)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  <w:tc>
          <w:tcPr>
            <w:tcW w:type="dxa" w:w="2700"/>
            <w:vMerge/>
          </w:tcPr>
          <w:p/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микроавтобус</w:t>
            </w:r>
          </w:p>
        </w:tc>
        <w:tc>
          <w:tcPr>
            <w:tcW w:type="dxa" w:w="2700"/>
          </w:tcPr>
          <w:p>
            <w:r>
              <w:rPr>
                <w:b/>
              </w:rPr>
              <w:t>10</w:t>
            </w:r>
          </w:p>
        </w:tc>
        <w:tc>
          <w:tcPr>
            <w:tcW w:type="dxa" w:w="2700"/>
            <w:shd w:fill="#d9ead3" w:val="clear"/>
          </w:tcPr>
          <w:p>
            <w:r>
              <w:t>1</w:t>
            </w:r>
          </w:p>
        </w:tc>
        <w:tc>
          <w:tcPr>
            <w:tcW w:type="dxa" w:w="2700"/>
            <w:shd w:fill="#93c47d" w:val="clear"/>
          </w:tcPr>
          <w:p>
            <w:r>
              <w:t>3 322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11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3 150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12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2 968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13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2 815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14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2 684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15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2 570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16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2 470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17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2 382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18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2 304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19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2 234</w:t>
            </w:r>
          </w:p>
        </w:tc>
      </w:tr>
      <w:tr>
        <w:tc>
          <w:tcPr>
            <w:tcW w:type="dxa" w:w="2700"/>
            <w:vMerge w:val="restart"/>
          </w:tcPr>
          <w:p>
            <w:r>
              <w:rPr>
                <w:b/>
              </w:rPr>
              <w:t>большой автобус</w:t>
            </w:r>
          </w:p>
        </w:tc>
        <w:tc>
          <w:tcPr>
            <w:tcW w:type="dxa" w:w="2700"/>
          </w:tcPr>
          <w:p>
            <w:r>
              <w:rPr>
                <w:b/>
              </w:rPr>
              <w:t>20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2 717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21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2 656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22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2 579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23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2 490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24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2 427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25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2 369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26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2 315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27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2 265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28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2 219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29</w:t>
            </w:r>
          </w:p>
        </w:tc>
        <w:tc>
          <w:tcPr>
            <w:tcW w:type="dxa" w:w="2700"/>
            <w:shd w:fill="#d9ead3" w:val="clear"/>
          </w:tcPr>
          <w:p>
            <w:r>
              <w:t>2</w:t>
            </w:r>
          </w:p>
        </w:tc>
        <w:tc>
          <w:tcPr>
            <w:tcW w:type="dxa" w:w="2700"/>
            <w:shd w:fill="#93c47d" w:val="clear"/>
          </w:tcPr>
          <w:p>
            <w:r>
              <w:t>2 176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30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2 152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31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2 114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32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2 078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33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2 045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34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2 013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35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1 983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36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1 955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37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1 929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38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1 904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39</w:t>
            </w:r>
          </w:p>
        </w:tc>
        <w:tc>
          <w:tcPr>
            <w:tcW w:type="dxa" w:w="2700"/>
            <w:shd w:fill="#d9ead3" w:val="clear"/>
          </w:tcPr>
          <w:p>
            <w:r>
              <w:t>3</w:t>
            </w:r>
          </w:p>
        </w:tc>
        <w:tc>
          <w:tcPr>
            <w:tcW w:type="dxa" w:w="2700"/>
            <w:shd w:fill="#93c47d" w:val="clear"/>
          </w:tcPr>
          <w:p>
            <w:r>
              <w:t>1 880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40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1 869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41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1 847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42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1 826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43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1 806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44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1 788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45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1 769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46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1 752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47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1 736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48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1 720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49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1 705</w:t>
            </w:r>
          </w:p>
        </w:tc>
      </w:tr>
      <w:tr>
        <w:tc>
          <w:tcPr>
            <w:tcW w:type="dxa" w:w="2700"/>
            <w:vMerge/>
          </w:tcPr>
          <w:p/>
        </w:tc>
        <w:tc>
          <w:tcPr>
            <w:tcW w:type="dxa" w:w="2700"/>
          </w:tcPr>
          <w:p>
            <w:r>
              <w:rPr>
                <w:b/>
              </w:rPr>
              <w:t>50</w:t>
            </w:r>
          </w:p>
        </w:tc>
        <w:tc>
          <w:tcPr>
            <w:tcW w:type="dxa" w:w="2700"/>
            <w:shd w:fill="#d9ead3" w:val="clear"/>
          </w:tcPr>
          <w:p>
            <w:r>
              <w:t>4</w:t>
            </w:r>
          </w:p>
        </w:tc>
        <w:tc>
          <w:tcPr>
            <w:tcW w:type="dxa" w:w="2700"/>
            <w:shd w:fill="#93c47d" w:val="clear"/>
          </w:tcPr>
          <w:p>
            <w:r>
              <w:t>1 690</w:t>
            </w:r>
          </w:p>
        </w:tc>
      </w:tr>
    </w:tbl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docs.google.com/spreadsheets/d/1BdycM5VH46gzWEgKKo_6eOFgRlTtwUKiy9QEvpoTlyA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