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Групповой тур Каменный город + этнографический парк истории реки Чусовой</w:t>
      </w:r>
    </w:p>
    <w:p>
      <w:pPr>
        <w:pStyle w:val="Heading1"/>
      </w:pPr>
      <w:r>
        <w:t>Информация тура</w:t>
      </w:r>
    </w:p>
    <w:p>
      <w:r>
        <w:t>Пермь → Чусовой → Каменный город → Пермь</w:t>
      </w:r>
    </w:p>
    <w:p>
      <w:pPr>
        <w:pStyle w:val="Heading1"/>
      </w:pPr>
      <w:r>
        <w:t>Описание тура</w:t>
      </w:r>
    </w:p>
    <w:p>
      <w:r>
        <w:rPr>
          <w:b/>
        </w:rPr>
        <w:t>Продолжительность</w:t>
      </w:r>
      <w:r>
        <w:t>— 1день</w:t>
      </w:r>
      <w:r>
        <w:br/>
      </w:r>
      <w:r>
        <w:rPr>
          <w:b/>
        </w:rPr>
        <w:t>Рекомендуемый возраст</w:t>
      </w:r>
      <w:r>
        <w:t>— с 6 лет</w:t>
      </w:r>
      <w:r>
        <w:br/>
      </w:r>
      <w:r>
        <w:rPr>
          <w:b/>
        </w:rPr>
        <w:t>Рекомендуемый сезон</w:t>
      </w:r>
      <w:r>
        <w:t>— любой</w:t>
      </w:r>
      <w:r>
        <w:br/>
      </w:r>
      <w:r>
        <w:rPr>
          <w:b/>
        </w:rPr>
        <w:t>Размер группы</w:t>
      </w:r>
      <w:r>
        <w:t>— от 10 человек</w:t>
      </w:r>
    </w:p>
    <w:p>
      <w:pPr>
        <w:pStyle w:val="Heading1"/>
      </w:pPr>
      <w:r>
        <w:t>Преимущества</w:t>
      </w:r>
    </w:p>
    <w:p>
      <w:r>
        <w:rPr>
          <w:b/>
        </w:rPr>
        <w:t>Живописные пейзажи</w:t>
      </w:r>
      <w:r>
        <w:br/>
      </w:r>
      <w:r>
        <w:t>Место известно своей природной красотой — идеальное пространство для медитации, фото и отдыха душой.</w:t>
      </w:r>
    </w:p>
    <w:p>
      <w:r>
        <w:rPr>
          <w:b/>
        </w:rPr>
        <w:t>Экскурсия проходит под открытым небом</w:t>
      </w:r>
      <w:r>
        <w:br/>
      </w:r>
      <w:r>
        <w:t>Максимальное единение с природой и историей, свежий воздух, свобода передвижения.</w:t>
      </w:r>
    </w:p>
    <w:p>
      <w:r>
        <w:rPr>
          <w:b/>
        </w:rPr>
        <w:t>Разнообразие впечатлений в одном туре</w:t>
      </w:r>
      <w:r>
        <w:br/>
      </w:r>
      <w:r>
        <w:t>Сочетание этнографии, истории, природных чудес и лёгкого приключения.</w:t>
      </w:r>
    </w:p>
    <w:p>
      <w:r>
        <w:rPr>
          <w:b/>
        </w:rPr>
        <w:t>Запоминающееся путешествие для всех возрастов</w:t>
      </w:r>
      <w:r>
        <w:br/>
      </w:r>
      <w:r>
        <w:t>Интересно детям, подросткам и взрослым — программа универсальна и насыщена эмоциями.</w:t>
      </w:r>
    </w:p>
    <w:p>
      <w:pPr>
        <w:pStyle w:val="Heading1"/>
      </w:pPr>
      <w:r>
        <w:t>В стоимость тура входит</w:t>
      </w:r>
    </w:p>
    <w:p>
      <w:pPr>
        <w:pStyle w:val="ListBullet"/>
      </w:pPr>
      <w:r>
        <w:t>Транспортное обслуживание (комфортабельный автобус туристического класса);</w:t>
      </w:r>
    </w:p>
    <w:p>
      <w:pPr>
        <w:pStyle w:val="ListBullet"/>
      </w:pPr>
      <w:r>
        <w:t>Экскурсионное обслуживание;</w:t>
      </w:r>
    </w:p>
    <w:p>
      <w:pPr>
        <w:pStyle w:val="ListBullet"/>
      </w:pPr>
      <w:r>
        <w:t>Сопровождение гидом;</w:t>
      </w:r>
    </w:p>
    <w:p>
      <w:pPr>
        <w:pStyle w:val="ListBullet"/>
      </w:pPr>
      <w:r>
        <w:t>Входные билеты в Этнопарк истории р.Чусовой;</w:t>
      </w:r>
    </w:p>
    <w:p>
      <w:pPr>
        <w:pStyle w:val="ListBullet"/>
      </w:pPr>
      <w:r>
        <w:t>Страховка на автобусный проезд</w:t>
      </w:r>
    </w:p>
    <w:p>
      <w:pPr>
        <w:pStyle w:val="ListBullet"/>
      </w:pPr>
      <w:r>
        <w:t>Питание</w:t>
      </w:r>
    </w:p>
    <w:p>
      <w:pPr>
        <w:pStyle w:val="Heading1"/>
      </w:pPr>
      <w:r>
        <w:t>Дополнительно оплачивается</w:t>
      </w:r>
    </w:p>
    <w:p>
      <w:r>
        <w:t>— Сувениры</w:t>
      </w:r>
      <w:r>
        <w:br/>
      </w:r>
      <w:r>
        <w:t>— Доплата за отдалённые районы при трансфере</w:t>
      </w:r>
      <w:r>
        <w:br/>
      </w:r>
      <w:r>
        <w:t>— Дополнительное питание</w:t>
      </w:r>
    </w:p>
    <w:p>
      <w:pPr>
        <w:pStyle w:val="Heading1"/>
      </w:pPr>
      <w:r>
        <w:t>Информация о транспорте</w:t>
      </w:r>
    </w:p>
    <w:p>
      <w:r>
        <w:t>— Место посадки вы выбираете сами — удобно для вашей группы</w:t>
      </w:r>
      <w:r>
        <w:br/>
      </w:r>
      <w:r>
        <w:t>— Для отдалённых районов возможна небольшая доплата (</w:t>
      </w:r>
      <w:hyperlink r:id="rId9">
        <w:r>
          <w:rPr>
            <w:color w:val="0000FF"/>
            <w:u w:val="single"/>
          </w:rPr>
          <w:t>ссылка</w:t>
        </w:r>
      </w:hyperlink>
      <w:r>
        <w:t>)</w:t>
      </w:r>
      <w:r>
        <w:br/>
      </w:r>
      <w:r>
        <w:t>— Автобусы новые, туристического класса, специально оборудованные для перевозки детей — комфорт и безопасность на каждом километре</w:t>
      </w:r>
      <w:r>
        <w:br/>
      </w:r>
      <w:r>
        <w:t>— Можно выбрать автобус по размеру группы — микроавтобус для небольших групп или большой автобус</w:t>
      </w:r>
      <w:r>
        <w:br/>
      </w:r>
      <w:r>
        <w:t>— Опытные водители с многолетним стажем, которые знают, как безопасно доставить детей до пункта назначения</w:t>
      </w:r>
      <w:r>
        <w:br/>
      </w:r>
      <w:r>
        <w:t>— Все документы для поездки мы оформляем сами — в ГИБДД и МЧС, если тур активный, чтобы родители и педагоги ни о чём не переживали</w:t>
      </w:r>
      <w:r>
        <w:br/>
      </w:r>
      <w:r>
        <w:br/>
      </w:r>
      <w:r>
        <w:t>Ваши дети едут с комфортом и под полным контролем — всё продумано до мелочей!</w:t>
      </w:r>
    </w:p>
    <w:p>
      <w:pPr>
        <w:pStyle w:val="Heading1"/>
      </w:pPr>
      <w:r>
        <w:t>Документы для поездки</w:t>
      </w:r>
    </w:p>
    <w:p>
      <w:r>
        <w:t>— Приказ из школы</w:t>
      </w:r>
      <w:r>
        <w:br/>
      </w:r>
      <w:r>
        <w:t>— Список туристов</w:t>
      </w:r>
      <w:r>
        <w:br/>
      </w:r>
      <w:r>
        <w:t>— Оригинал паспорта (для детей от 14 лет)</w:t>
      </w:r>
      <w:r>
        <w:br/>
      </w:r>
      <w:r>
        <w:t>— Свидетельство о рождении (для детей до 14 лет)</w:t>
      </w:r>
    </w:p>
    <w:p>
      <w:pPr>
        <w:pStyle w:val="Heading1"/>
      </w:pPr>
      <w:r>
        <w:t>Рекомендуем взять с собой</w:t>
      </w:r>
    </w:p>
    <w:p>
      <w:r>
        <w:t>-— удобную одежду и обувь по погоде</w:t>
      </w:r>
      <w:r>
        <w:br/>
      </w:r>
      <w:r>
        <w:t>—  зонт или дождевик на случай осадков</w:t>
      </w:r>
      <w:r>
        <w:br/>
      </w:r>
      <w:r>
        <w:t>—  отличное настроение</w:t>
      </w:r>
      <w:r>
        <w:br/>
      </w:r>
      <w:r>
        <w:t>—  фотоаппарат</w:t>
      </w:r>
      <w:r>
        <w:br/>
      </w:r>
      <w:r>
        <w:t>—  питьевую воду,перекус;</w:t>
      </w:r>
      <w:r>
        <w:br/>
      </w:r>
      <w:r>
        <w:t>—  пауэрбанк</w:t>
      </w:r>
      <w:r>
        <w:br/>
      </w:r>
      <w:r>
        <w:t>—  аптечку для личного применения</w:t>
      </w:r>
    </w:p>
    <w:p>
      <w:pPr>
        <w:pStyle w:val="Heading1"/>
      </w:pPr>
      <w:r>
        <w:t>Программа тура</w:t>
      </w:r>
    </w:p>
    <w:p>
      <w:pPr>
        <w:pStyle w:val="ListBullet"/>
      </w:pPr>
      <w:r>
        <w:t>Сбор группы, выезд из г. Пермь</w:t>
      </w:r>
    </w:p>
    <w:p>
      <w:pPr>
        <w:pStyle w:val="ListBullet"/>
      </w:pPr>
      <w:r>
        <w:t>Прибытие в Этнопарк истории реки Чусовой;</w:t>
      </w:r>
    </w:p>
    <w:p>
      <w:pPr>
        <w:pStyle w:val="ListBullet"/>
      </w:pPr>
      <w:r>
        <w:t>Экскурсия в Этнопарк истории реки Чусовой;</w:t>
      </w:r>
    </w:p>
    <w:p>
      <w:pPr>
        <w:pStyle w:val="ListBullet"/>
      </w:pPr>
      <w:r>
        <w:t>Питание</w:t>
      </w:r>
    </w:p>
    <w:p>
      <w:pPr>
        <w:pStyle w:val="ListBullet"/>
      </w:pPr>
      <w:r>
        <w:t>Сбор группы и выезд в Каменный город;</w:t>
      </w:r>
    </w:p>
    <w:p>
      <w:pPr>
        <w:pStyle w:val="ListBullet"/>
      </w:pPr>
      <w:r>
        <w:t>Пеший поход на скальные останцы Каменного города;</w:t>
      </w:r>
    </w:p>
    <w:p>
      <w:pPr>
        <w:pStyle w:val="ListBullet"/>
      </w:pPr>
      <w:r>
        <w:t>Общий треккинг по оборудованной тропе автобус-Каменный город-автобус 3 км. (около 1 часа) + осмотр скальных останцев;</w:t>
      </w:r>
    </w:p>
    <w:p>
      <w:pPr>
        <w:pStyle w:val="ListBullet"/>
      </w:pPr>
      <w:r>
        <w:t>Выезд в г. Пермь;</w:t>
      </w:r>
    </w:p>
    <w:p>
      <w:pPr>
        <w:pStyle w:val="ListBullet"/>
      </w:pPr>
      <w:r>
        <w:t>Прибытие в г. Пермь.</w:t>
      </w:r>
    </w:p>
    <w:p>
      <w:r>
        <w:rPr>
          <w:b/>
        </w:rPr>
        <w:t>Этнографический парк истории реки Чусовой — это музей под открытым небом, где оживает быт XIX–XX веков.</w:t>
      </w:r>
      <w:r>
        <w:br/>
      </w:r>
      <w:r>
        <w:t>Здесь собраны крестьянская изба, кузница, сельская лавка, гончарная мастерская, пожарное депо, балаган — музей-театр деревянной игрушки, а также старинные часовни.</w:t>
      </w:r>
    </w:p>
    <w:p>
      <w:r>
        <w:t>Гости узнают множество фактов о Ермаке и его походах, смогут рассмотреть кольчуги и оружие, а также познакомиться с писателями, чья судьба связана с нашим краем.</w:t>
      </w:r>
    </w:p>
    <w:p>
      <w:r>
        <w:t>И небольшой секрет:</w:t>
      </w:r>
      <w:r>
        <w:rPr>
          <w:b/>
        </w:rPr>
        <w:t>все экспонаты здесь можно трогать руками!</w:t>
      </w:r>
      <w:r>
        <w:br/>
      </w:r>
      <w:r>
        <w:t>Почувствуйте историю так, как её ощущали наши предки.</w:t>
      </w:r>
    </w:p>
    <w:p>
      <w:r>
        <w:rPr>
          <w:b/>
        </w:rPr>
        <w:t>Каменный город</w:t>
      </w:r>
      <w:r>
        <w:t>- это комплекс огромных камней, расположенных таким образом, что создается впечатление города. И все здесь как будто настоящее: и узенькие улочки, и широкие проспекты, и тупики, и площадь, и арки-ворота в город. По такому городу можно бродить часами, можно даже и заплутать, если попадаешь сюда впервые.</w:t>
      </w:r>
    </w:p>
    <w:p>
      <w:r>
        <w:t>Вся программа, за исключением переезда проходит под открытым небом. Мы посетим необычайно живописные места, и впечатления будут запоминающимися.</w:t>
      </w:r>
    </w:p>
    <w:p>
      <w:pPr>
        <w:pStyle w:val="Heading1"/>
      </w:pPr>
      <w:r>
        <w:t>Скидки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700"/>
        <w:gridCol w:w="2700"/>
        <w:gridCol w:w="2700"/>
        <w:gridCol w:w="2700"/>
      </w:tblGrid>
      <w:tr>
        <w:tc>
          <w:tcPr>
            <w:tcW w:type="dxa" w:w="2700"/>
            <w:vMerge w:val="restart"/>
          </w:tcPr>
          <w:p>
            <w:r>
              <w:rPr>
                <w:b/>
              </w:rPr>
              <w:t>транспорт</w:t>
            </w:r>
          </w:p>
        </w:tc>
        <w:tc>
          <w:tcPr>
            <w:tcW w:type="dxa" w:w="2700"/>
            <w:vMerge w:val="restart"/>
          </w:tcPr>
          <w:p>
            <w:r>
              <w:rPr>
                <w:b/>
              </w:rPr>
              <w:t>кол-во человек</w:t>
            </w:r>
          </w:p>
        </w:tc>
        <w:tc>
          <w:tcPr>
            <w:tcW w:type="dxa" w:w="2700"/>
            <w:vMerge w:val="restart"/>
          </w:tcPr>
          <w:p>
            <w:r>
              <w:rPr>
                <w:b/>
              </w:rPr>
              <w:t>бесплатныесопровожд</w:t>
            </w:r>
          </w:p>
        </w:tc>
        <w:tc>
          <w:tcPr>
            <w:tcW w:type="dxa" w:w="2700"/>
            <w:vMerge w:val="restart"/>
          </w:tcPr>
          <w:p>
            <w:r>
              <w:rPr>
                <w:b/>
              </w:rPr>
              <w:t>цена(с чел)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  <w:vMerge/>
          </w:tcPr>
          <w:p/>
        </w:tc>
        <w:tc>
          <w:tcPr>
            <w:tcW w:type="dxa" w:w="2700"/>
            <w:vMerge/>
          </w:tcPr>
          <w:p/>
        </w:tc>
        <w:tc>
          <w:tcPr>
            <w:tcW w:type="dxa" w:w="2700"/>
            <w:vMerge/>
          </w:tcPr>
          <w:p/>
        </w:tc>
      </w:tr>
      <w:tr>
        <w:tc>
          <w:tcPr>
            <w:tcW w:type="dxa" w:w="2700"/>
            <w:vMerge w:val="restart"/>
          </w:tcPr>
          <w:p>
            <w:r>
              <w:rPr>
                <w:b/>
              </w:rPr>
              <w:t>Микроавтобус</w:t>
            </w:r>
          </w:p>
        </w:tc>
        <w:tc>
          <w:tcPr>
            <w:tcW w:type="dxa" w:w="2700"/>
          </w:tcPr>
          <w:p>
            <w:r>
              <w:rPr>
                <w:b/>
              </w:rPr>
              <w:t>10</w:t>
            </w:r>
          </w:p>
        </w:tc>
        <w:tc>
          <w:tcPr>
            <w:tcW w:type="dxa" w:w="2700"/>
          </w:tcPr>
          <w:p>
            <w:r>
              <w:rPr>
                <w:b/>
              </w:rPr>
              <w:t>1</w:t>
            </w:r>
          </w:p>
        </w:tc>
        <w:tc>
          <w:tcPr>
            <w:tcW w:type="dxa" w:w="2700"/>
          </w:tcPr>
          <w:p>
            <w:r>
              <w:rPr>
                <w:b/>
              </w:rPr>
              <w:t>6 910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11</w:t>
            </w:r>
          </w:p>
        </w:tc>
        <w:tc>
          <w:tcPr>
            <w:tcW w:type="dxa" w:w="2700"/>
          </w:tcPr>
          <w:p>
            <w:r>
              <w:rPr>
                <w:b/>
              </w:rPr>
              <w:t>2</w:t>
            </w:r>
          </w:p>
        </w:tc>
        <w:tc>
          <w:tcPr>
            <w:tcW w:type="dxa" w:w="2700"/>
          </w:tcPr>
          <w:p>
            <w:r>
              <w:rPr>
                <w:b/>
              </w:rPr>
              <w:t>6 488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12</w:t>
            </w:r>
          </w:p>
        </w:tc>
        <w:tc>
          <w:tcPr>
            <w:tcW w:type="dxa" w:w="2700"/>
          </w:tcPr>
          <w:p>
            <w:r>
              <w:rPr>
                <w:b/>
              </w:rPr>
              <w:t>2</w:t>
            </w:r>
          </w:p>
        </w:tc>
        <w:tc>
          <w:tcPr>
            <w:tcW w:type="dxa" w:w="2700"/>
          </w:tcPr>
          <w:p>
            <w:r>
              <w:rPr>
                <w:b/>
              </w:rPr>
              <w:t>6 023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13</w:t>
            </w:r>
          </w:p>
        </w:tc>
        <w:tc>
          <w:tcPr>
            <w:tcW w:type="dxa" w:w="2700"/>
          </w:tcPr>
          <w:p>
            <w:r>
              <w:rPr>
                <w:b/>
              </w:rPr>
              <w:t>2</w:t>
            </w:r>
          </w:p>
        </w:tc>
        <w:tc>
          <w:tcPr>
            <w:tcW w:type="dxa" w:w="2700"/>
          </w:tcPr>
          <w:p>
            <w:r>
              <w:rPr>
                <w:b/>
              </w:rPr>
              <w:t>5 630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14</w:t>
            </w:r>
          </w:p>
        </w:tc>
        <w:tc>
          <w:tcPr>
            <w:tcW w:type="dxa" w:w="2700"/>
          </w:tcPr>
          <w:p>
            <w:r>
              <w:rPr>
                <w:b/>
              </w:rPr>
              <w:t>2</w:t>
            </w:r>
          </w:p>
        </w:tc>
        <w:tc>
          <w:tcPr>
            <w:tcW w:type="dxa" w:w="2700"/>
          </w:tcPr>
          <w:p>
            <w:r>
              <w:rPr>
                <w:b/>
              </w:rPr>
              <w:t>5 293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15</w:t>
            </w:r>
          </w:p>
        </w:tc>
        <w:tc>
          <w:tcPr>
            <w:tcW w:type="dxa" w:w="2700"/>
          </w:tcPr>
          <w:p>
            <w:r>
              <w:rPr>
                <w:b/>
              </w:rPr>
              <w:t>2</w:t>
            </w:r>
          </w:p>
        </w:tc>
        <w:tc>
          <w:tcPr>
            <w:tcW w:type="dxa" w:w="2700"/>
          </w:tcPr>
          <w:p>
            <w:r>
              <w:rPr>
                <w:b/>
              </w:rPr>
              <w:t>5 001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16</w:t>
            </w:r>
          </w:p>
        </w:tc>
        <w:tc>
          <w:tcPr>
            <w:tcW w:type="dxa" w:w="2700"/>
          </w:tcPr>
          <w:p>
            <w:r>
              <w:rPr>
                <w:b/>
              </w:rPr>
              <w:t>2</w:t>
            </w:r>
          </w:p>
        </w:tc>
        <w:tc>
          <w:tcPr>
            <w:tcW w:type="dxa" w:w="2700"/>
          </w:tcPr>
          <w:p>
            <w:r>
              <w:rPr>
                <w:b/>
              </w:rPr>
              <w:t>4 745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17</w:t>
            </w:r>
          </w:p>
        </w:tc>
        <w:tc>
          <w:tcPr>
            <w:tcW w:type="dxa" w:w="2700"/>
          </w:tcPr>
          <w:p>
            <w:r>
              <w:rPr>
                <w:b/>
              </w:rPr>
              <w:t>2</w:t>
            </w:r>
          </w:p>
        </w:tc>
        <w:tc>
          <w:tcPr>
            <w:tcW w:type="dxa" w:w="2700"/>
          </w:tcPr>
          <w:p>
            <w:r>
              <w:rPr>
                <w:b/>
              </w:rPr>
              <w:t>4 519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18</w:t>
            </w:r>
          </w:p>
        </w:tc>
        <w:tc>
          <w:tcPr>
            <w:tcW w:type="dxa" w:w="2700"/>
          </w:tcPr>
          <w:p>
            <w:r>
              <w:rPr>
                <w:b/>
              </w:rPr>
              <w:t>2</w:t>
            </w:r>
          </w:p>
        </w:tc>
        <w:tc>
          <w:tcPr>
            <w:tcW w:type="dxa" w:w="2700"/>
          </w:tcPr>
          <w:p>
            <w:r>
              <w:rPr>
                <w:b/>
              </w:rPr>
              <w:t>4 319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19</w:t>
            </w:r>
          </w:p>
        </w:tc>
        <w:tc>
          <w:tcPr>
            <w:tcW w:type="dxa" w:w="2700"/>
          </w:tcPr>
          <w:p>
            <w:r>
              <w:rPr>
                <w:b/>
              </w:rPr>
              <w:t>2</w:t>
            </w:r>
          </w:p>
        </w:tc>
        <w:tc>
          <w:tcPr>
            <w:tcW w:type="dxa" w:w="2700"/>
          </w:tcPr>
          <w:p>
            <w:r>
              <w:rPr>
                <w:b/>
              </w:rPr>
              <w:t>4 139</w:t>
            </w:r>
          </w:p>
        </w:tc>
      </w:tr>
      <w:tr>
        <w:tc>
          <w:tcPr>
            <w:tcW w:type="dxa" w:w="2700"/>
          </w:tcPr>
        </w:tc>
        <w:tc>
          <w:tcPr>
            <w:tcW w:type="dxa" w:w="2700"/>
          </w:tcPr>
        </w:tc>
        <w:tc>
          <w:tcPr>
            <w:tcW w:type="dxa" w:w="2700"/>
          </w:tcPr>
        </w:tc>
        <w:tc>
          <w:tcPr>
            <w:tcW w:type="dxa" w:w="2700"/>
          </w:tcPr>
        </w:tc>
      </w:tr>
      <w:tr>
        <w:tc>
          <w:tcPr>
            <w:tcW w:type="dxa" w:w="2700"/>
            <w:vMerge w:val="restart"/>
          </w:tcPr>
          <w:p>
            <w:r>
              <w:rPr>
                <w:b/>
              </w:rPr>
              <w:t>большой автобус</w:t>
            </w:r>
          </w:p>
        </w:tc>
        <w:tc>
          <w:tcPr>
            <w:tcW w:type="dxa" w:w="2700"/>
          </w:tcPr>
          <w:p>
            <w:r>
              <w:rPr>
                <w:b/>
              </w:rPr>
              <w:t>20</w:t>
            </w:r>
          </w:p>
        </w:tc>
        <w:tc>
          <w:tcPr>
            <w:tcW w:type="dxa" w:w="2700"/>
          </w:tcPr>
          <w:p>
            <w:r>
              <w:rPr>
                <w:b/>
              </w:rPr>
              <w:t>2</w:t>
            </w:r>
          </w:p>
        </w:tc>
        <w:tc>
          <w:tcPr>
            <w:tcW w:type="dxa" w:w="2700"/>
          </w:tcPr>
          <w:p>
            <w:r>
              <w:rPr>
                <w:b/>
              </w:rPr>
              <w:t>4 739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21</w:t>
            </w:r>
          </w:p>
        </w:tc>
        <w:tc>
          <w:tcPr>
            <w:tcW w:type="dxa" w:w="2700"/>
          </w:tcPr>
          <w:p>
            <w:r>
              <w:rPr>
                <w:b/>
              </w:rPr>
              <w:t>2</w:t>
            </w:r>
          </w:p>
        </w:tc>
        <w:tc>
          <w:tcPr>
            <w:tcW w:type="dxa" w:w="2700"/>
          </w:tcPr>
          <w:p>
            <w:r>
              <w:rPr>
                <w:b/>
              </w:rPr>
              <w:t>4 556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22</w:t>
            </w:r>
          </w:p>
        </w:tc>
        <w:tc>
          <w:tcPr>
            <w:tcW w:type="dxa" w:w="2700"/>
          </w:tcPr>
          <w:p>
            <w:r>
              <w:rPr>
                <w:b/>
              </w:rPr>
              <w:t>2</w:t>
            </w:r>
          </w:p>
        </w:tc>
        <w:tc>
          <w:tcPr>
            <w:tcW w:type="dxa" w:w="2700"/>
          </w:tcPr>
          <w:p>
            <w:r>
              <w:rPr>
                <w:b/>
              </w:rPr>
              <w:t>4 390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23</w:t>
            </w:r>
          </w:p>
        </w:tc>
        <w:tc>
          <w:tcPr>
            <w:tcW w:type="dxa" w:w="2700"/>
          </w:tcPr>
          <w:p>
            <w:r>
              <w:rPr>
                <w:b/>
              </w:rPr>
              <w:t>2</w:t>
            </w:r>
          </w:p>
        </w:tc>
        <w:tc>
          <w:tcPr>
            <w:tcW w:type="dxa" w:w="2700"/>
          </w:tcPr>
          <w:p>
            <w:r>
              <w:rPr>
                <w:b/>
              </w:rPr>
              <w:t>4 239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24</w:t>
            </w:r>
          </w:p>
        </w:tc>
        <w:tc>
          <w:tcPr>
            <w:tcW w:type="dxa" w:w="2700"/>
          </w:tcPr>
          <w:p>
            <w:r>
              <w:rPr>
                <w:b/>
              </w:rPr>
              <w:t>2</w:t>
            </w:r>
          </w:p>
        </w:tc>
        <w:tc>
          <w:tcPr>
            <w:tcW w:type="dxa" w:w="2700"/>
          </w:tcPr>
          <w:p>
            <w:r>
              <w:rPr>
                <w:b/>
              </w:rPr>
              <w:t>4 100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25</w:t>
            </w:r>
          </w:p>
        </w:tc>
        <w:tc>
          <w:tcPr>
            <w:tcW w:type="dxa" w:w="2700"/>
          </w:tcPr>
          <w:p>
            <w:r>
              <w:rPr>
                <w:b/>
              </w:rPr>
              <w:t>2</w:t>
            </w:r>
          </w:p>
        </w:tc>
        <w:tc>
          <w:tcPr>
            <w:tcW w:type="dxa" w:w="2700"/>
          </w:tcPr>
          <w:p>
            <w:r>
              <w:rPr>
                <w:b/>
              </w:rPr>
              <w:t>3 973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26</w:t>
            </w:r>
          </w:p>
        </w:tc>
        <w:tc>
          <w:tcPr>
            <w:tcW w:type="dxa" w:w="2700"/>
          </w:tcPr>
          <w:p>
            <w:r>
              <w:rPr>
                <w:b/>
              </w:rPr>
              <w:t>2</w:t>
            </w:r>
          </w:p>
        </w:tc>
        <w:tc>
          <w:tcPr>
            <w:tcW w:type="dxa" w:w="2700"/>
          </w:tcPr>
          <w:p>
            <w:r>
              <w:rPr>
                <w:b/>
              </w:rPr>
              <w:t>3 855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27</w:t>
            </w:r>
          </w:p>
        </w:tc>
        <w:tc>
          <w:tcPr>
            <w:tcW w:type="dxa" w:w="2700"/>
          </w:tcPr>
          <w:p>
            <w:r>
              <w:rPr>
                <w:b/>
              </w:rPr>
              <w:t>2</w:t>
            </w:r>
          </w:p>
        </w:tc>
        <w:tc>
          <w:tcPr>
            <w:tcW w:type="dxa" w:w="2700"/>
          </w:tcPr>
          <w:p>
            <w:r>
              <w:rPr>
                <w:b/>
              </w:rPr>
              <w:t>3 746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28</w:t>
            </w:r>
          </w:p>
        </w:tc>
        <w:tc>
          <w:tcPr>
            <w:tcW w:type="dxa" w:w="2700"/>
          </w:tcPr>
          <w:p>
            <w:r>
              <w:rPr>
                <w:b/>
              </w:rPr>
              <w:t>2</w:t>
            </w:r>
          </w:p>
        </w:tc>
        <w:tc>
          <w:tcPr>
            <w:tcW w:type="dxa" w:w="2700"/>
          </w:tcPr>
          <w:p>
            <w:r>
              <w:rPr>
                <w:b/>
              </w:rPr>
              <w:t>3 645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29</w:t>
            </w:r>
          </w:p>
        </w:tc>
        <w:tc>
          <w:tcPr>
            <w:tcW w:type="dxa" w:w="2700"/>
          </w:tcPr>
          <w:p>
            <w:r>
              <w:rPr>
                <w:b/>
              </w:rPr>
              <w:t>2</w:t>
            </w:r>
          </w:p>
        </w:tc>
        <w:tc>
          <w:tcPr>
            <w:tcW w:type="dxa" w:w="2700"/>
          </w:tcPr>
          <w:p>
            <w:r>
              <w:rPr>
                <w:b/>
              </w:rPr>
              <w:t>3 550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30</w:t>
            </w:r>
          </w:p>
        </w:tc>
        <w:tc>
          <w:tcPr>
            <w:tcW w:type="dxa" w:w="2700"/>
          </w:tcPr>
          <w:p>
            <w:r>
              <w:rPr>
                <w:b/>
              </w:rPr>
              <w:t>3</w:t>
            </w:r>
          </w:p>
        </w:tc>
        <w:tc>
          <w:tcPr>
            <w:tcW w:type="dxa" w:w="2700"/>
          </w:tcPr>
          <w:p>
            <w:r>
              <w:rPr>
                <w:b/>
              </w:rPr>
              <w:t>3 508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31</w:t>
            </w:r>
          </w:p>
        </w:tc>
        <w:tc>
          <w:tcPr>
            <w:tcW w:type="dxa" w:w="2700"/>
          </w:tcPr>
          <w:p>
            <w:r>
              <w:rPr>
                <w:b/>
              </w:rPr>
              <w:t>3</w:t>
            </w:r>
          </w:p>
        </w:tc>
        <w:tc>
          <w:tcPr>
            <w:tcW w:type="dxa" w:w="2700"/>
          </w:tcPr>
          <w:p>
            <w:r>
              <w:rPr>
                <w:b/>
              </w:rPr>
              <w:t>3 424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32</w:t>
            </w:r>
          </w:p>
        </w:tc>
        <w:tc>
          <w:tcPr>
            <w:tcW w:type="dxa" w:w="2700"/>
          </w:tcPr>
          <w:p>
            <w:r>
              <w:rPr>
                <w:b/>
              </w:rPr>
              <w:t>3</w:t>
            </w:r>
          </w:p>
        </w:tc>
        <w:tc>
          <w:tcPr>
            <w:tcW w:type="dxa" w:w="2700"/>
          </w:tcPr>
          <w:p>
            <w:r>
              <w:rPr>
                <w:b/>
              </w:rPr>
              <w:t>3 345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33</w:t>
            </w:r>
          </w:p>
        </w:tc>
        <w:tc>
          <w:tcPr>
            <w:tcW w:type="dxa" w:w="2700"/>
          </w:tcPr>
          <w:p>
            <w:r>
              <w:rPr>
                <w:b/>
              </w:rPr>
              <w:t>3</w:t>
            </w:r>
          </w:p>
        </w:tc>
        <w:tc>
          <w:tcPr>
            <w:tcW w:type="dxa" w:w="2700"/>
          </w:tcPr>
          <w:p>
            <w:r>
              <w:rPr>
                <w:b/>
              </w:rPr>
              <w:t>3 272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34</w:t>
            </w:r>
          </w:p>
        </w:tc>
        <w:tc>
          <w:tcPr>
            <w:tcW w:type="dxa" w:w="2700"/>
          </w:tcPr>
          <w:p>
            <w:r>
              <w:rPr>
                <w:b/>
              </w:rPr>
              <w:t>3</w:t>
            </w:r>
          </w:p>
        </w:tc>
        <w:tc>
          <w:tcPr>
            <w:tcW w:type="dxa" w:w="2700"/>
          </w:tcPr>
          <w:p>
            <w:r>
              <w:rPr>
                <w:b/>
              </w:rPr>
              <w:t>3 202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35</w:t>
            </w:r>
          </w:p>
        </w:tc>
        <w:tc>
          <w:tcPr>
            <w:tcW w:type="dxa" w:w="2700"/>
          </w:tcPr>
          <w:p>
            <w:r>
              <w:rPr>
                <w:b/>
              </w:rPr>
              <w:t>3</w:t>
            </w:r>
          </w:p>
        </w:tc>
        <w:tc>
          <w:tcPr>
            <w:tcW w:type="dxa" w:w="2700"/>
          </w:tcPr>
          <w:p>
            <w:r>
              <w:rPr>
                <w:b/>
              </w:rPr>
              <w:t>3 137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36</w:t>
            </w:r>
          </w:p>
        </w:tc>
        <w:tc>
          <w:tcPr>
            <w:tcW w:type="dxa" w:w="2700"/>
          </w:tcPr>
          <w:p>
            <w:r>
              <w:rPr>
                <w:b/>
              </w:rPr>
              <w:t>3</w:t>
            </w:r>
          </w:p>
        </w:tc>
        <w:tc>
          <w:tcPr>
            <w:tcW w:type="dxa" w:w="2700"/>
          </w:tcPr>
          <w:p>
            <w:r>
              <w:rPr>
                <w:b/>
              </w:rPr>
              <w:t>3 075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37</w:t>
            </w:r>
          </w:p>
        </w:tc>
        <w:tc>
          <w:tcPr>
            <w:tcW w:type="dxa" w:w="2700"/>
          </w:tcPr>
          <w:p>
            <w:r>
              <w:rPr>
                <w:b/>
              </w:rPr>
              <w:t>3</w:t>
            </w:r>
          </w:p>
        </w:tc>
        <w:tc>
          <w:tcPr>
            <w:tcW w:type="dxa" w:w="2700"/>
          </w:tcPr>
          <w:p>
            <w:r>
              <w:rPr>
                <w:b/>
              </w:rPr>
              <w:t>3 016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38</w:t>
            </w:r>
          </w:p>
        </w:tc>
        <w:tc>
          <w:tcPr>
            <w:tcW w:type="dxa" w:w="2700"/>
          </w:tcPr>
          <w:p>
            <w:r>
              <w:rPr>
                <w:b/>
              </w:rPr>
              <w:t>3</w:t>
            </w:r>
          </w:p>
        </w:tc>
        <w:tc>
          <w:tcPr>
            <w:tcW w:type="dxa" w:w="2700"/>
          </w:tcPr>
          <w:p>
            <w:r>
              <w:rPr>
                <w:b/>
              </w:rPr>
              <w:t>2 961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39</w:t>
            </w:r>
          </w:p>
        </w:tc>
        <w:tc>
          <w:tcPr>
            <w:tcW w:type="dxa" w:w="2700"/>
          </w:tcPr>
          <w:p>
            <w:r>
              <w:rPr>
                <w:b/>
              </w:rPr>
              <w:t>3</w:t>
            </w:r>
          </w:p>
        </w:tc>
        <w:tc>
          <w:tcPr>
            <w:tcW w:type="dxa" w:w="2700"/>
          </w:tcPr>
          <w:p>
            <w:r>
              <w:rPr>
                <w:b/>
              </w:rPr>
              <w:t>2 908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40</w:t>
            </w:r>
          </w:p>
        </w:tc>
        <w:tc>
          <w:tcPr>
            <w:tcW w:type="dxa" w:w="2700"/>
          </w:tcPr>
          <w:p>
            <w:r>
              <w:rPr>
                <w:b/>
              </w:rPr>
              <w:t>4</w:t>
            </w:r>
          </w:p>
        </w:tc>
        <w:tc>
          <w:tcPr>
            <w:tcW w:type="dxa" w:w="2700"/>
          </w:tcPr>
          <w:p>
            <w:r>
              <w:rPr>
                <w:b/>
              </w:rPr>
              <w:t>2 893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41</w:t>
            </w:r>
          </w:p>
        </w:tc>
        <w:tc>
          <w:tcPr>
            <w:tcW w:type="dxa" w:w="2700"/>
          </w:tcPr>
          <w:p>
            <w:r>
              <w:rPr>
                <w:b/>
              </w:rPr>
              <w:t>4</w:t>
            </w:r>
          </w:p>
        </w:tc>
        <w:tc>
          <w:tcPr>
            <w:tcW w:type="dxa" w:w="2700"/>
          </w:tcPr>
          <w:p>
            <w:r>
              <w:rPr>
                <w:b/>
              </w:rPr>
              <w:t>2 844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42</w:t>
            </w:r>
          </w:p>
        </w:tc>
        <w:tc>
          <w:tcPr>
            <w:tcW w:type="dxa" w:w="2700"/>
          </w:tcPr>
          <w:p>
            <w:r>
              <w:rPr>
                <w:b/>
              </w:rPr>
              <w:t>4</w:t>
            </w:r>
          </w:p>
        </w:tc>
        <w:tc>
          <w:tcPr>
            <w:tcW w:type="dxa" w:w="2700"/>
          </w:tcPr>
          <w:p>
            <w:r>
              <w:rPr>
                <w:b/>
              </w:rPr>
              <w:t>2 798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43</w:t>
            </w:r>
          </w:p>
        </w:tc>
        <w:tc>
          <w:tcPr>
            <w:tcW w:type="dxa" w:w="2700"/>
          </w:tcPr>
          <w:p>
            <w:r>
              <w:rPr>
                <w:b/>
              </w:rPr>
              <w:t>4</w:t>
            </w:r>
          </w:p>
        </w:tc>
        <w:tc>
          <w:tcPr>
            <w:tcW w:type="dxa" w:w="2700"/>
          </w:tcPr>
          <w:p>
            <w:r>
              <w:rPr>
                <w:b/>
              </w:rPr>
              <w:t>2 754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44</w:t>
            </w:r>
          </w:p>
        </w:tc>
        <w:tc>
          <w:tcPr>
            <w:tcW w:type="dxa" w:w="2700"/>
          </w:tcPr>
          <w:p>
            <w:r>
              <w:rPr>
                <w:b/>
              </w:rPr>
              <w:t>4</w:t>
            </w:r>
          </w:p>
        </w:tc>
        <w:tc>
          <w:tcPr>
            <w:tcW w:type="dxa" w:w="2700"/>
          </w:tcPr>
          <w:p>
            <w:r>
              <w:rPr>
                <w:b/>
              </w:rPr>
              <w:t>2 712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45</w:t>
            </w:r>
          </w:p>
        </w:tc>
        <w:tc>
          <w:tcPr>
            <w:tcW w:type="dxa" w:w="2700"/>
          </w:tcPr>
          <w:p>
            <w:r>
              <w:rPr>
                <w:b/>
              </w:rPr>
              <w:t>4</w:t>
            </w:r>
          </w:p>
        </w:tc>
        <w:tc>
          <w:tcPr>
            <w:tcW w:type="dxa" w:w="2700"/>
          </w:tcPr>
          <w:p>
            <w:r>
              <w:rPr>
                <w:b/>
              </w:rPr>
              <w:t>2 672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46</w:t>
            </w:r>
          </w:p>
        </w:tc>
        <w:tc>
          <w:tcPr>
            <w:tcW w:type="dxa" w:w="2700"/>
          </w:tcPr>
          <w:p>
            <w:r>
              <w:rPr>
                <w:b/>
              </w:rPr>
              <w:t>4</w:t>
            </w:r>
          </w:p>
        </w:tc>
        <w:tc>
          <w:tcPr>
            <w:tcW w:type="dxa" w:w="2700"/>
          </w:tcPr>
          <w:p>
            <w:r>
              <w:rPr>
                <w:b/>
              </w:rPr>
              <w:t>2 634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47</w:t>
            </w:r>
          </w:p>
        </w:tc>
        <w:tc>
          <w:tcPr>
            <w:tcW w:type="dxa" w:w="2700"/>
          </w:tcPr>
          <w:p>
            <w:r>
              <w:rPr>
                <w:b/>
              </w:rPr>
              <w:t>4</w:t>
            </w:r>
          </w:p>
        </w:tc>
        <w:tc>
          <w:tcPr>
            <w:tcW w:type="dxa" w:w="2700"/>
          </w:tcPr>
          <w:p>
            <w:r>
              <w:rPr>
                <w:b/>
              </w:rPr>
              <w:t>2 597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48</w:t>
            </w:r>
          </w:p>
        </w:tc>
        <w:tc>
          <w:tcPr>
            <w:tcW w:type="dxa" w:w="2700"/>
          </w:tcPr>
          <w:p>
            <w:r>
              <w:rPr>
                <w:b/>
              </w:rPr>
              <w:t>4</w:t>
            </w:r>
          </w:p>
        </w:tc>
        <w:tc>
          <w:tcPr>
            <w:tcW w:type="dxa" w:w="2700"/>
          </w:tcPr>
          <w:p>
            <w:r>
              <w:rPr>
                <w:b/>
              </w:rPr>
              <w:t>2 562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49</w:t>
            </w:r>
          </w:p>
        </w:tc>
        <w:tc>
          <w:tcPr>
            <w:tcW w:type="dxa" w:w="2700"/>
          </w:tcPr>
          <w:p>
            <w:r>
              <w:rPr>
                <w:b/>
              </w:rPr>
              <w:t>4</w:t>
            </w:r>
          </w:p>
        </w:tc>
        <w:tc>
          <w:tcPr>
            <w:tcW w:type="dxa" w:w="2700"/>
          </w:tcPr>
          <w:p>
            <w:r>
              <w:rPr>
                <w:b/>
              </w:rPr>
              <w:t>2 528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50</w:t>
            </w:r>
          </w:p>
        </w:tc>
        <w:tc>
          <w:tcPr>
            <w:tcW w:type="dxa" w:w="2700"/>
          </w:tcPr>
          <w:p>
            <w:r>
              <w:rPr>
                <w:b/>
              </w:rPr>
              <w:t>4</w:t>
            </w:r>
          </w:p>
        </w:tc>
        <w:tc>
          <w:tcPr>
            <w:tcW w:type="dxa" w:w="2700"/>
          </w:tcPr>
          <w:p>
            <w:r>
              <w:rPr>
                <w:b/>
              </w:rPr>
              <w:t>2 496</w:t>
            </w:r>
          </w:p>
        </w:tc>
      </w:tr>
    </w:tbl>
    <w:p/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.google.com/spreadsheets/d/1BdycM5VH46gzWEgKKo_6eOFgRlTtwUKiy9QEvpoTlyA/edit?gid=0#gi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